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3A12F" w14:textId="77777777" w:rsidR="00B7498A" w:rsidRDefault="00D040F9" w:rsidP="00B7498A">
      <w:pPr>
        <w:jc w:val="center"/>
        <w:rPr>
          <w:rFonts w:asciiTheme="minorEastAsia" w:hAnsiTheme="minorEastAsia"/>
          <w:b/>
          <w:bCs/>
          <w:sz w:val="24"/>
          <w:szCs w:val="24"/>
          <w:lang w:eastAsia="ja-JP"/>
        </w:rPr>
      </w:pPr>
      <w:r w:rsidRPr="00B7498A">
        <w:rPr>
          <w:rFonts w:asciiTheme="minorEastAsia" w:hAnsiTheme="minorEastAsia"/>
          <w:b/>
          <w:bCs/>
          <w:sz w:val="24"/>
          <w:szCs w:val="24"/>
          <w:lang w:eastAsia="ja-JP"/>
        </w:rPr>
        <w:t>日本小切開・鏡視外科学会</w:t>
      </w:r>
      <w:r w:rsidR="00910063" w:rsidRPr="00B7498A">
        <w:rPr>
          <w:rFonts w:asciiTheme="minorEastAsia" w:hAnsiTheme="minorEastAsia" w:hint="eastAsia"/>
          <w:b/>
          <w:bCs/>
          <w:sz w:val="24"/>
          <w:szCs w:val="24"/>
          <w:lang w:eastAsia="ja-JP"/>
        </w:rPr>
        <w:t xml:space="preserve">（LEMIS）　</w:t>
      </w:r>
      <w:r w:rsidRPr="00B7498A">
        <w:rPr>
          <w:rFonts w:asciiTheme="minorEastAsia" w:hAnsiTheme="minorEastAsia"/>
          <w:b/>
          <w:bCs/>
          <w:sz w:val="24"/>
          <w:szCs w:val="24"/>
          <w:lang w:eastAsia="ja-JP"/>
        </w:rPr>
        <w:t>学会賞申請書類フォーマット（共通）</w:t>
      </w:r>
    </w:p>
    <w:p w14:paraId="67749F85" w14:textId="7B8485EB" w:rsidR="00685285" w:rsidRPr="005428B7" w:rsidRDefault="00061AB4" w:rsidP="00061AB4">
      <w:pPr>
        <w:pStyle w:val="ae"/>
        <w:numPr>
          <w:ilvl w:val="0"/>
          <w:numId w:val="17"/>
        </w:numPr>
        <w:rPr>
          <w:rFonts w:asciiTheme="minorEastAsia" w:hAnsiTheme="minorEastAsia"/>
          <w:b/>
          <w:bCs/>
          <w:lang w:eastAsia="ja-JP"/>
        </w:rPr>
      </w:pPr>
      <w:r w:rsidRPr="005428B7">
        <w:rPr>
          <w:rFonts w:asciiTheme="minorEastAsia" w:hAnsiTheme="minorEastAsia" w:hint="eastAsia"/>
          <w:b/>
          <w:bCs/>
          <w:lang w:eastAsia="ja-JP"/>
        </w:rPr>
        <w:t>推薦書</w:t>
      </w:r>
    </w:p>
    <w:p w14:paraId="4E0ABEA6" w14:textId="3CD61BC3" w:rsidR="005428B7" w:rsidRPr="005428B7" w:rsidRDefault="00D70DC0" w:rsidP="001D1A60">
      <w:pPr>
        <w:pStyle w:val="ae"/>
        <w:numPr>
          <w:ilvl w:val="0"/>
          <w:numId w:val="20"/>
        </w:numPr>
        <w:spacing w:line="360" w:lineRule="auto"/>
        <w:rPr>
          <w:rFonts w:asciiTheme="minorEastAsia" w:hAnsiTheme="minorEastAsia"/>
          <w:lang w:eastAsia="ja-JP"/>
        </w:rPr>
      </w:pPr>
      <w:r w:rsidRPr="005428B7">
        <w:rPr>
          <w:rFonts w:asciiTheme="minorEastAsia" w:hAnsiTheme="minorEastAsia" w:hint="eastAsia"/>
          <w:lang w:eastAsia="ja-JP"/>
        </w:rPr>
        <w:t>推薦</w:t>
      </w:r>
      <w:r w:rsidR="00910063" w:rsidRPr="005428B7">
        <w:rPr>
          <w:rFonts w:asciiTheme="minorEastAsia" w:hAnsiTheme="minorEastAsia" w:hint="eastAsia"/>
          <w:lang w:eastAsia="ja-JP"/>
        </w:rPr>
        <w:t>するLEMIS</w:t>
      </w:r>
      <w:r w:rsidRPr="005428B7">
        <w:rPr>
          <w:rFonts w:asciiTheme="minorEastAsia" w:hAnsiTheme="minorEastAsia" w:hint="eastAsia"/>
          <w:lang w:eastAsia="ja-JP"/>
        </w:rPr>
        <w:t>学会賞（</w:t>
      </w:r>
      <w:r w:rsidR="00F73985">
        <w:rPr>
          <w:rFonts w:asciiTheme="minorEastAsia" w:hAnsiTheme="minorEastAsia" w:hint="eastAsia"/>
          <w:lang w:eastAsia="ja-JP"/>
        </w:rPr>
        <w:t>☒</w:t>
      </w:r>
      <w:r w:rsidRPr="005428B7">
        <w:rPr>
          <w:rFonts w:asciiTheme="minorEastAsia" w:hAnsiTheme="minorEastAsia" w:hint="eastAsia"/>
          <w:lang w:eastAsia="ja-JP"/>
        </w:rPr>
        <w:t>を入れて下さい）</w:t>
      </w:r>
    </w:p>
    <w:p w14:paraId="0CAC3B93" w14:textId="33B551AA" w:rsidR="00D70DC0" w:rsidRPr="005428B7" w:rsidRDefault="00061AB4" w:rsidP="001D1A60">
      <w:pPr>
        <w:pStyle w:val="ae"/>
        <w:spacing w:line="360" w:lineRule="auto"/>
        <w:ind w:left="880"/>
        <w:rPr>
          <w:rFonts w:asciiTheme="minorEastAsia" w:hAnsiTheme="minorEastAsia"/>
          <w:lang w:eastAsia="ja-JP"/>
        </w:rPr>
      </w:pPr>
      <w:r w:rsidRPr="005428B7">
        <w:rPr>
          <w:rFonts w:asciiTheme="minorEastAsia" w:hAnsiTheme="minorEastAsia" w:hint="eastAsia"/>
          <w:lang w:eastAsia="ja-JP"/>
        </w:rPr>
        <w:t>□</w:t>
      </w:r>
      <w:r w:rsidR="00D70DC0" w:rsidRPr="005428B7">
        <w:rPr>
          <w:rFonts w:asciiTheme="minorEastAsia" w:hAnsiTheme="minorEastAsia" w:hint="eastAsia"/>
          <w:lang w:eastAsia="ja-JP"/>
        </w:rPr>
        <w:t>特別栄誉賞　□</w:t>
      </w:r>
      <w:r w:rsidR="00955A8B" w:rsidRPr="005428B7">
        <w:rPr>
          <w:rFonts w:asciiTheme="minorEastAsia" w:hAnsiTheme="minorEastAsia" w:hint="eastAsia"/>
          <w:lang w:eastAsia="ja-JP"/>
        </w:rPr>
        <w:t>永年</w:t>
      </w:r>
      <w:r w:rsidR="00D70DC0" w:rsidRPr="005428B7">
        <w:rPr>
          <w:rFonts w:asciiTheme="minorEastAsia" w:hAnsiTheme="minorEastAsia" w:hint="eastAsia"/>
          <w:lang w:eastAsia="ja-JP"/>
        </w:rPr>
        <w:t>功労賞　□学術</w:t>
      </w:r>
      <w:r w:rsidR="0050206F" w:rsidRPr="005428B7">
        <w:rPr>
          <w:rFonts w:asciiTheme="minorEastAsia" w:hAnsiTheme="minorEastAsia" w:hint="eastAsia"/>
          <w:lang w:eastAsia="ja-JP"/>
        </w:rPr>
        <w:t>研究</w:t>
      </w:r>
      <w:r w:rsidR="00D70DC0" w:rsidRPr="005428B7">
        <w:rPr>
          <w:rFonts w:asciiTheme="minorEastAsia" w:hAnsiTheme="minorEastAsia" w:hint="eastAsia"/>
          <w:lang w:eastAsia="ja-JP"/>
        </w:rPr>
        <w:t>賞</w:t>
      </w:r>
    </w:p>
    <w:p w14:paraId="00189B0B" w14:textId="16D79560" w:rsidR="00685285" w:rsidRPr="005428B7" w:rsidRDefault="00D040F9" w:rsidP="001D1A60">
      <w:pPr>
        <w:pStyle w:val="ae"/>
        <w:numPr>
          <w:ilvl w:val="0"/>
          <w:numId w:val="20"/>
        </w:numPr>
        <w:spacing w:line="360" w:lineRule="auto"/>
        <w:rPr>
          <w:rFonts w:asciiTheme="minorEastAsia" w:hAnsiTheme="minorEastAsia"/>
          <w:lang w:eastAsia="ja-JP"/>
        </w:rPr>
      </w:pPr>
      <w:r w:rsidRPr="005428B7">
        <w:rPr>
          <w:rFonts w:asciiTheme="minorEastAsia" w:hAnsiTheme="minorEastAsia"/>
          <w:lang w:eastAsia="ja-JP"/>
        </w:rPr>
        <w:t>被推薦者氏名（ふりがな）：</w:t>
      </w:r>
    </w:p>
    <w:p w14:paraId="4B00B3C9" w14:textId="3A9FEC0B" w:rsidR="00685285" w:rsidRPr="005428B7" w:rsidRDefault="00D040F9" w:rsidP="001D1A60">
      <w:pPr>
        <w:pStyle w:val="ae"/>
        <w:numPr>
          <w:ilvl w:val="0"/>
          <w:numId w:val="20"/>
        </w:numPr>
        <w:spacing w:line="360" w:lineRule="auto"/>
        <w:rPr>
          <w:rFonts w:asciiTheme="minorEastAsia" w:hAnsiTheme="minorEastAsia"/>
          <w:lang w:eastAsia="ja-JP"/>
        </w:rPr>
      </w:pPr>
      <w:r w:rsidRPr="005428B7">
        <w:rPr>
          <w:rFonts w:asciiTheme="minorEastAsia" w:hAnsiTheme="minorEastAsia"/>
          <w:lang w:eastAsia="ja-JP"/>
        </w:rPr>
        <w:t>所属機関・部署：</w:t>
      </w:r>
    </w:p>
    <w:p w14:paraId="74FE0819" w14:textId="1937287D" w:rsidR="00685285" w:rsidRPr="005428B7" w:rsidRDefault="00D040F9" w:rsidP="001D1A60">
      <w:pPr>
        <w:pStyle w:val="ae"/>
        <w:numPr>
          <w:ilvl w:val="0"/>
          <w:numId w:val="20"/>
        </w:numPr>
        <w:spacing w:line="360" w:lineRule="auto"/>
        <w:rPr>
          <w:rFonts w:asciiTheme="minorEastAsia" w:hAnsiTheme="minorEastAsia"/>
          <w:lang w:eastAsia="ja-JP"/>
        </w:rPr>
      </w:pPr>
      <w:r w:rsidRPr="005428B7">
        <w:rPr>
          <w:rFonts w:asciiTheme="minorEastAsia" w:hAnsiTheme="minorEastAsia"/>
          <w:lang w:eastAsia="ja-JP"/>
        </w:rPr>
        <w:t>役職：</w:t>
      </w:r>
    </w:p>
    <w:p w14:paraId="5089AC01" w14:textId="56FDEAE0" w:rsidR="00685285" w:rsidRPr="005428B7" w:rsidRDefault="00D040F9" w:rsidP="001D1A60">
      <w:pPr>
        <w:pStyle w:val="ae"/>
        <w:numPr>
          <w:ilvl w:val="0"/>
          <w:numId w:val="20"/>
        </w:numPr>
        <w:spacing w:line="360" w:lineRule="auto"/>
        <w:rPr>
          <w:rFonts w:asciiTheme="minorEastAsia" w:hAnsiTheme="minorEastAsia"/>
          <w:lang w:eastAsia="ja-JP"/>
        </w:rPr>
      </w:pPr>
      <w:r w:rsidRPr="005428B7">
        <w:rPr>
          <w:rFonts w:asciiTheme="minorEastAsia" w:hAnsiTheme="minorEastAsia"/>
          <w:lang w:eastAsia="ja-JP"/>
        </w:rPr>
        <w:t>連絡先（電話・メール）：</w:t>
      </w:r>
    </w:p>
    <w:p w14:paraId="4C988531" w14:textId="667AB213" w:rsidR="00685285" w:rsidRPr="005428B7" w:rsidRDefault="00D040F9" w:rsidP="001D1A60">
      <w:pPr>
        <w:pStyle w:val="ae"/>
        <w:numPr>
          <w:ilvl w:val="0"/>
          <w:numId w:val="20"/>
        </w:numPr>
        <w:spacing w:line="360" w:lineRule="auto"/>
        <w:rPr>
          <w:rFonts w:asciiTheme="minorEastAsia" w:hAnsiTheme="minorEastAsia"/>
          <w:lang w:eastAsia="ja-JP"/>
        </w:rPr>
      </w:pPr>
      <w:r w:rsidRPr="005428B7">
        <w:rPr>
          <w:rFonts w:asciiTheme="minorEastAsia" w:hAnsiTheme="minorEastAsia"/>
          <w:lang w:eastAsia="ja-JP"/>
        </w:rPr>
        <w:t>推薦者氏名（ふりがな）：</w:t>
      </w:r>
    </w:p>
    <w:p w14:paraId="123A990C" w14:textId="762AA39C" w:rsidR="00685285" w:rsidRPr="005428B7" w:rsidRDefault="00D040F9" w:rsidP="001D1A60">
      <w:pPr>
        <w:pStyle w:val="ae"/>
        <w:numPr>
          <w:ilvl w:val="0"/>
          <w:numId w:val="20"/>
        </w:numPr>
        <w:spacing w:line="360" w:lineRule="auto"/>
        <w:rPr>
          <w:rFonts w:asciiTheme="minorEastAsia" w:hAnsiTheme="minorEastAsia"/>
          <w:lang w:eastAsia="ja-JP"/>
        </w:rPr>
      </w:pPr>
      <w:r w:rsidRPr="005428B7">
        <w:rPr>
          <w:rFonts w:asciiTheme="minorEastAsia" w:hAnsiTheme="minorEastAsia"/>
          <w:lang w:eastAsia="ja-JP"/>
        </w:rPr>
        <w:t>推薦者所属・役職：</w:t>
      </w:r>
    </w:p>
    <w:p w14:paraId="6D0E1894" w14:textId="7E6871B4" w:rsidR="00685285" w:rsidRPr="005428B7" w:rsidRDefault="00D040F9" w:rsidP="001D1A60">
      <w:pPr>
        <w:pStyle w:val="ae"/>
        <w:numPr>
          <w:ilvl w:val="0"/>
          <w:numId w:val="20"/>
        </w:numPr>
        <w:spacing w:line="360" w:lineRule="auto"/>
        <w:rPr>
          <w:rFonts w:asciiTheme="minorEastAsia" w:hAnsiTheme="minorEastAsia"/>
          <w:lang w:eastAsia="ja-JP"/>
        </w:rPr>
      </w:pPr>
      <w:r w:rsidRPr="005428B7">
        <w:rPr>
          <w:rFonts w:asciiTheme="minorEastAsia" w:hAnsiTheme="minorEastAsia"/>
          <w:lang w:eastAsia="ja-JP"/>
        </w:rPr>
        <w:t>推薦理由（800～1200字程度）：</w:t>
      </w:r>
    </w:p>
    <w:p w14:paraId="50D1E0F2" w14:textId="0BA65A69" w:rsidR="00685285" w:rsidRPr="005428B7" w:rsidRDefault="00D040F9" w:rsidP="00D70DC0">
      <w:pPr>
        <w:rPr>
          <w:rFonts w:asciiTheme="minorEastAsia" w:hAnsiTheme="minorEastAsia"/>
          <w:color w:val="0070C0"/>
          <w:sz w:val="21"/>
          <w:szCs w:val="21"/>
          <w:lang w:eastAsia="ja-JP"/>
        </w:rPr>
      </w:pPr>
      <w:r w:rsidRPr="005428B7">
        <w:rPr>
          <w:rFonts w:asciiTheme="minorEastAsia" w:hAnsiTheme="minorEastAsia"/>
          <w:color w:val="0070C0"/>
          <w:sz w:val="21"/>
          <w:szCs w:val="21"/>
          <w:lang w:eastAsia="ja-JP"/>
        </w:rPr>
        <w:t>推薦に至る経緯、被推薦者の業績・貢献、学会への影響・インパクトなどを具体的に記載してください。</w:t>
      </w:r>
    </w:p>
    <w:p w14:paraId="1EAF956F" w14:textId="38826739" w:rsidR="00685285" w:rsidRPr="005428B7" w:rsidRDefault="00D040F9" w:rsidP="00D70DC0">
      <w:pPr>
        <w:ind w:leftChars="100" w:left="220"/>
        <w:rPr>
          <w:rFonts w:asciiTheme="minorEastAsia" w:hAnsiTheme="minorEastAsia"/>
          <w:color w:val="0070C0"/>
          <w:sz w:val="21"/>
          <w:szCs w:val="21"/>
          <w:lang w:eastAsia="ja-JP"/>
        </w:rPr>
      </w:pPr>
      <w:r w:rsidRPr="005428B7">
        <w:rPr>
          <w:rFonts w:asciiTheme="minorEastAsia" w:hAnsiTheme="minorEastAsia" w:cs="ＭＳ 明朝" w:hint="eastAsia"/>
          <w:color w:val="0070C0"/>
          <w:sz w:val="21"/>
          <w:szCs w:val="21"/>
          <w:lang w:eastAsia="ja-JP"/>
        </w:rPr>
        <w:t>※</w:t>
      </w:r>
      <w:r w:rsidRPr="005428B7">
        <w:rPr>
          <w:rFonts w:asciiTheme="minorEastAsia" w:hAnsiTheme="minorEastAsia"/>
          <w:color w:val="0070C0"/>
          <w:sz w:val="21"/>
          <w:szCs w:val="21"/>
          <w:lang w:eastAsia="ja-JP"/>
        </w:rPr>
        <w:t>記入例：</w:t>
      </w:r>
    </w:p>
    <w:p w14:paraId="51047DEB" w14:textId="7E171D41" w:rsidR="00D70DC0" w:rsidRPr="005428B7" w:rsidRDefault="00D040F9" w:rsidP="00D70DC0">
      <w:pPr>
        <w:ind w:leftChars="100" w:left="220"/>
        <w:rPr>
          <w:rFonts w:asciiTheme="minorEastAsia" w:hAnsiTheme="minorEastAsia"/>
          <w:color w:val="0070C0"/>
          <w:sz w:val="21"/>
          <w:szCs w:val="21"/>
          <w:lang w:eastAsia="ja-JP"/>
        </w:rPr>
      </w:pPr>
      <w:r w:rsidRPr="005428B7">
        <w:rPr>
          <w:rFonts w:asciiTheme="minorEastAsia" w:hAnsiTheme="minorEastAsia"/>
          <w:color w:val="0070C0"/>
          <w:sz w:val="21"/>
          <w:szCs w:val="21"/>
          <w:lang w:eastAsia="ja-JP"/>
        </w:rPr>
        <w:t>「○○氏は長年にわたり鏡視下外科手術の標準化に尽力され、全国的な教育プログラムの立ち上げに貢献されました。特に当学会主催の技術認定制度の設計・運用に深く関与し、多くの若手外科医の育成に寄与されました</w:t>
      </w:r>
      <w:r w:rsidR="007007AC" w:rsidRPr="005428B7">
        <w:rPr>
          <w:rFonts w:asciiTheme="minorEastAsia" w:hAnsiTheme="minorEastAsia" w:hint="eastAsia"/>
          <w:color w:val="0070C0"/>
          <w:sz w:val="21"/>
          <w:szCs w:val="21"/>
          <w:lang w:eastAsia="ja-JP"/>
        </w:rPr>
        <w:t>。</w:t>
      </w:r>
      <w:r w:rsidRPr="005428B7">
        <w:rPr>
          <w:rFonts w:asciiTheme="minorEastAsia" w:hAnsiTheme="minorEastAsia"/>
          <w:color w:val="0070C0"/>
          <w:sz w:val="21"/>
          <w:szCs w:val="21"/>
          <w:lang w:eastAsia="ja-JP"/>
        </w:rPr>
        <w:t>」</w:t>
      </w:r>
    </w:p>
    <w:p w14:paraId="1376F73C" w14:textId="77777777" w:rsidR="00D70DC0" w:rsidRPr="005428B7" w:rsidRDefault="00D70DC0">
      <w:pPr>
        <w:rPr>
          <w:rFonts w:asciiTheme="minorEastAsia" w:hAnsiTheme="minorEastAsia"/>
          <w:color w:val="0070C0"/>
          <w:sz w:val="21"/>
          <w:szCs w:val="21"/>
          <w:lang w:eastAsia="ja-JP"/>
        </w:rPr>
      </w:pPr>
      <w:r w:rsidRPr="005428B7">
        <w:rPr>
          <w:rFonts w:asciiTheme="minorEastAsia" w:hAnsiTheme="minorEastAsia"/>
          <w:color w:val="0070C0"/>
          <w:sz w:val="21"/>
          <w:szCs w:val="21"/>
          <w:lang w:eastAsia="ja-JP"/>
        </w:rPr>
        <w:br w:type="page"/>
      </w:r>
    </w:p>
    <w:p w14:paraId="345F7BDC" w14:textId="375E6705" w:rsidR="00685285" w:rsidRPr="00B7498A" w:rsidRDefault="00B7498A" w:rsidP="00B7498A">
      <w:pPr>
        <w:pStyle w:val="ae"/>
        <w:numPr>
          <w:ilvl w:val="0"/>
          <w:numId w:val="17"/>
        </w:numPr>
        <w:rPr>
          <w:rFonts w:asciiTheme="minorEastAsia" w:hAnsiTheme="minorEastAsia"/>
          <w:b/>
          <w:bCs/>
          <w:lang w:eastAsia="ja-JP"/>
        </w:rPr>
      </w:pPr>
      <w:r w:rsidRPr="00B7498A">
        <w:rPr>
          <w:rFonts w:asciiTheme="minorEastAsia" w:hAnsiTheme="minorEastAsia" w:hint="eastAsia"/>
          <w:b/>
          <w:bCs/>
          <w:lang w:eastAsia="ja-JP"/>
        </w:rPr>
        <w:lastRenderedPageBreak/>
        <w:t>略歴</w:t>
      </w:r>
    </w:p>
    <w:p w14:paraId="4E1F7871" w14:textId="35612984" w:rsidR="00685285" w:rsidRPr="00B7498A" w:rsidRDefault="00D040F9" w:rsidP="001D1A60">
      <w:pPr>
        <w:pStyle w:val="ae"/>
        <w:numPr>
          <w:ilvl w:val="0"/>
          <w:numId w:val="23"/>
        </w:numPr>
        <w:spacing w:line="360" w:lineRule="auto"/>
        <w:rPr>
          <w:rFonts w:asciiTheme="minorEastAsia" w:hAnsiTheme="minorEastAsia"/>
          <w:lang w:eastAsia="ja-JP"/>
        </w:rPr>
      </w:pPr>
      <w:r w:rsidRPr="00B7498A">
        <w:rPr>
          <w:rFonts w:asciiTheme="minorEastAsia" w:hAnsiTheme="minorEastAsia"/>
          <w:lang w:eastAsia="ja-JP"/>
        </w:rPr>
        <w:t>生年月日</w:t>
      </w:r>
      <w:r w:rsidR="0045337A" w:rsidRPr="00B7498A">
        <w:rPr>
          <w:rFonts w:asciiTheme="minorEastAsia" w:hAnsiTheme="minorEastAsia" w:hint="eastAsia"/>
          <w:lang w:eastAsia="ja-JP"/>
        </w:rPr>
        <w:t>（年齢）</w:t>
      </w:r>
      <w:r w:rsidRPr="00B7498A">
        <w:rPr>
          <w:rFonts w:asciiTheme="minorEastAsia" w:hAnsiTheme="minorEastAsia"/>
          <w:lang w:eastAsia="ja-JP"/>
        </w:rPr>
        <w:t>：</w:t>
      </w:r>
    </w:p>
    <w:p w14:paraId="285C78DE" w14:textId="2959E7C7" w:rsidR="00685285" w:rsidRPr="00B7498A" w:rsidRDefault="00D040F9" w:rsidP="001D1A60">
      <w:pPr>
        <w:pStyle w:val="ae"/>
        <w:numPr>
          <w:ilvl w:val="0"/>
          <w:numId w:val="23"/>
        </w:numPr>
        <w:spacing w:line="360" w:lineRule="auto"/>
        <w:rPr>
          <w:rFonts w:asciiTheme="minorEastAsia" w:hAnsiTheme="minorEastAsia"/>
          <w:lang w:eastAsia="ja-JP"/>
        </w:rPr>
      </w:pPr>
      <w:r w:rsidRPr="00B7498A">
        <w:rPr>
          <w:rFonts w:asciiTheme="minorEastAsia" w:hAnsiTheme="minorEastAsia"/>
          <w:lang w:eastAsia="ja-JP"/>
        </w:rPr>
        <w:t>最終学歴：</w:t>
      </w:r>
    </w:p>
    <w:p w14:paraId="7E95B31D" w14:textId="35875B05" w:rsidR="00685285" w:rsidRPr="00B7498A" w:rsidRDefault="00D040F9" w:rsidP="001D1A60">
      <w:pPr>
        <w:pStyle w:val="ae"/>
        <w:numPr>
          <w:ilvl w:val="0"/>
          <w:numId w:val="23"/>
        </w:numPr>
        <w:spacing w:line="360" w:lineRule="auto"/>
        <w:rPr>
          <w:rFonts w:asciiTheme="minorEastAsia" w:hAnsiTheme="minorEastAsia"/>
          <w:lang w:eastAsia="ja-JP"/>
        </w:rPr>
      </w:pPr>
      <w:r w:rsidRPr="00B7498A">
        <w:rPr>
          <w:rFonts w:asciiTheme="minorEastAsia" w:hAnsiTheme="minorEastAsia"/>
          <w:lang w:eastAsia="ja-JP"/>
        </w:rPr>
        <w:t>取得学位・資格：</w:t>
      </w:r>
    </w:p>
    <w:p w14:paraId="500550E7" w14:textId="75D39F95" w:rsidR="00685285" w:rsidRPr="00B7498A" w:rsidRDefault="00D040F9" w:rsidP="001D1A60">
      <w:pPr>
        <w:pStyle w:val="ae"/>
        <w:numPr>
          <w:ilvl w:val="0"/>
          <w:numId w:val="23"/>
        </w:numPr>
        <w:spacing w:line="360" w:lineRule="auto"/>
        <w:rPr>
          <w:rFonts w:asciiTheme="minorEastAsia" w:hAnsiTheme="minorEastAsia"/>
          <w:lang w:eastAsia="ja-JP"/>
        </w:rPr>
      </w:pPr>
      <w:r w:rsidRPr="00B7498A">
        <w:rPr>
          <w:rFonts w:asciiTheme="minorEastAsia" w:hAnsiTheme="minorEastAsia"/>
          <w:lang w:eastAsia="ja-JP"/>
        </w:rPr>
        <w:t>主な職歴（期間・所属・役職）：</w:t>
      </w:r>
    </w:p>
    <w:p w14:paraId="76FD8103" w14:textId="61E41CD5" w:rsidR="00685285" w:rsidRPr="00B7498A" w:rsidRDefault="00D040F9" w:rsidP="001D1A60">
      <w:pPr>
        <w:pStyle w:val="ae"/>
        <w:numPr>
          <w:ilvl w:val="0"/>
          <w:numId w:val="23"/>
        </w:numPr>
        <w:spacing w:line="360" w:lineRule="auto"/>
        <w:rPr>
          <w:rFonts w:asciiTheme="minorEastAsia" w:hAnsiTheme="minorEastAsia"/>
          <w:lang w:eastAsia="ja-JP"/>
        </w:rPr>
      </w:pPr>
      <w:r w:rsidRPr="00B7498A">
        <w:rPr>
          <w:rFonts w:asciiTheme="minorEastAsia" w:hAnsiTheme="minorEastAsia"/>
          <w:lang w:eastAsia="ja-JP"/>
        </w:rPr>
        <w:t>学会・社会活動歴：</w:t>
      </w:r>
    </w:p>
    <w:p w14:paraId="764B3AC9" w14:textId="0B9201F6" w:rsidR="00685285" w:rsidRPr="00B7498A" w:rsidRDefault="00D040F9" w:rsidP="001D1A60">
      <w:pPr>
        <w:pStyle w:val="ae"/>
        <w:numPr>
          <w:ilvl w:val="0"/>
          <w:numId w:val="23"/>
        </w:numPr>
        <w:spacing w:line="360" w:lineRule="auto"/>
        <w:rPr>
          <w:rFonts w:asciiTheme="minorEastAsia" w:hAnsiTheme="minorEastAsia"/>
          <w:lang w:eastAsia="ja-JP"/>
        </w:rPr>
      </w:pPr>
      <w:r w:rsidRPr="00B7498A">
        <w:rPr>
          <w:rFonts w:asciiTheme="minorEastAsia" w:hAnsiTheme="minorEastAsia"/>
          <w:lang w:eastAsia="ja-JP"/>
        </w:rPr>
        <w:t>受賞歴：</w:t>
      </w:r>
    </w:p>
    <w:p w14:paraId="3F1B2409" w14:textId="32F3D135" w:rsidR="00685285" w:rsidRPr="00B7498A" w:rsidRDefault="00D040F9" w:rsidP="00D70DC0">
      <w:pPr>
        <w:ind w:leftChars="100" w:left="220"/>
        <w:rPr>
          <w:rFonts w:asciiTheme="minorEastAsia" w:hAnsiTheme="minorEastAsia"/>
          <w:color w:val="0070C0"/>
          <w:sz w:val="21"/>
          <w:szCs w:val="21"/>
        </w:rPr>
      </w:pPr>
      <w:r w:rsidRPr="00B7498A">
        <w:rPr>
          <w:rFonts w:asciiTheme="minorEastAsia" w:hAnsiTheme="minorEastAsia" w:cs="ＭＳ 明朝" w:hint="eastAsia"/>
          <w:color w:val="0070C0"/>
          <w:sz w:val="21"/>
          <w:szCs w:val="21"/>
        </w:rPr>
        <w:t>※</w:t>
      </w:r>
      <w:proofErr w:type="spellStart"/>
      <w:r w:rsidRPr="00B7498A">
        <w:rPr>
          <w:rFonts w:asciiTheme="minorEastAsia" w:hAnsiTheme="minorEastAsia"/>
          <w:color w:val="0070C0"/>
          <w:sz w:val="21"/>
          <w:szCs w:val="21"/>
        </w:rPr>
        <w:t>記入例</w:t>
      </w:r>
      <w:proofErr w:type="spellEnd"/>
      <w:r w:rsidRPr="00B7498A">
        <w:rPr>
          <w:rFonts w:asciiTheme="minorEastAsia" w:hAnsiTheme="minorEastAsia"/>
          <w:color w:val="0070C0"/>
          <w:sz w:val="21"/>
          <w:szCs w:val="21"/>
        </w:rPr>
        <w:t>：</w:t>
      </w:r>
    </w:p>
    <w:p w14:paraId="0F424038" w14:textId="54B08654" w:rsidR="00685285" w:rsidRPr="00B7498A" w:rsidRDefault="00D040F9" w:rsidP="00D70DC0">
      <w:pPr>
        <w:ind w:leftChars="100" w:left="220"/>
        <w:rPr>
          <w:rFonts w:asciiTheme="minorEastAsia" w:hAnsiTheme="minorEastAsia"/>
          <w:color w:val="0070C0"/>
          <w:sz w:val="21"/>
          <w:szCs w:val="21"/>
        </w:rPr>
      </w:pPr>
      <w:r w:rsidRPr="00B7498A">
        <w:rPr>
          <w:rFonts w:asciiTheme="minorEastAsia" w:hAnsiTheme="minorEastAsia"/>
          <w:color w:val="0070C0"/>
          <w:sz w:val="21"/>
          <w:szCs w:val="21"/>
        </w:rPr>
        <w:t>1985年3月　○○大学医学部卒業</w:t>
      </w:r>
    </w:p>
    <w:p w14:paraId="7BA65ABD" w14:textId="155F1D40" w:rsidR="00685285" w:rsidRPr="00B7498A" w:rsidRDefault="00D040F9" w:rsidP="00D70DC0">
      <w:pPr>
        <w:ind w:leftChars="100" w:left="220"/>
        <w:rPr>
          <w:rFonts w:asciiTheme="minorEastAsia" w:hAnsiTheme="minorEastAsia"/>
          <w:color w:val="0070C0"/>
          <w:sz w:val="21"/>
          <w:szCs w:val="21"/>
        </w:rPr>
      </w:pPr>
      <w:r w:rsidRPr="00B7498A">
        <w:rPr>
          <w:rFonts w:asciiTheme="minorEastAsia" w:hAnsiTheme="minorEastAsia"/>
          <w:color w:val="0070C0"/>
          <w:sz w:val="21"/>
          <w:szCs w:val="21"/>
        </w:rPr>
        <w:t xml:space="preserve">1990年3月　</w:t>
      </w:r>
      <w:proofErr w:type="spellStart"/>
      <w:r w:rsidRPr="00B7498A">
        <w:rPr>
          <w:rFonts w:asciiTheme="minorEastAsia" w:hAnsiTheme="minorEastAsia"/>
          <w:color w:val="0070C0"/>
          <w:sz w:val="21"/>
          <w:szCs w:val="21"/>
        </w:rPr>
        <w:t>医学博士取得</w:t>
      </w:r>
      <w:proofErr w:type="spellEnd"/>
      <w:r w:rsidRPr="00B7498A">
        <w:rPr>
          <w:rFonts w:asciiTheme="minorEastAsia" w:hAnsiTheme="minorEastAsia"/>
          <w:color w:val="0070C0"/>
          <w:sz w:val="21"/>
          <w:szCs w:val="21"/>
        </w:rPr>
        <w:t>（○○</w:t>
      </w:r>
      <w:proofErr w:type="spellStart"/>
      <w:r w:rsidRPr="00B7498A">
        <w:rPr>
          <w:rFonts w:asciiTheme="minorEastAsia" w:hAnsiTheme="minorEastAsia"/>
          <w:color w:val="0070C0"/>
          <w:sz w:val="21"/>
          <w:szCs w:val="21"/>
        </w:rPr>
        <w:t>大学大学院</w:t>
      </w:r>
      <w:proofErr w:type="spellEnd"/>
      <w:r w:rsidRPr="00B7498A">
        <w:rPr>
          <w:rFonts w:asciiTheme="minorEastAsia" w:hAnsiTheme="minorEastAsia"/>
          <w:color w:val="0070C0"/>
          <w:sz w:val="21"/>
          <w:szCs w:val="21"/>
        </w:rPr>
        <w:t>）</w:t>
      </w:r>
    </w:p>
    <w:p w14:paraId="37F3FFEB" w14:textId="0228D2F4" w:rsidR="00685285" w:rsidRPr="00B7498A" w:rsidRDefault="00D040F9" w:rsidP="00D70DC0">
      <w:pPr>
        <w:ind w:leftChars="100" w:left="220"/>
        <w:rPr>
          <w:rFonts w:asciiTheme="minorEastAsia" w:hAnsiTheme="minorEastAsia"/>
          <w:color w:val="0070C0"/>
          <w:sz w:val="21"/>
          <w:szCs w:val="21"/>
        </w:rPr>
      </w:pPr>
      <w:r w:rsidRPr="00B7498A">
        <w:rPr>
          <w:rFonts w:asciiTheme="minorEastAsia" w:hAnsiTheme="minorEastAsia"/>
          <w:color w:val="0070C0"/>
          <w:sz w:val="21"/>
          <w:szCs w:val="21"/>
        </w:rPr>
        <w:t>2005年4月～　○○</w:t>
      </w:r>
      <w:proofErr w:type="spellStart"/>
      <w:r w:rsidRPr="00B7498A">
        <w:rPr>
          <w:rFonts w:asciiTheme="minorEastAsia" w:hAnsiTheme="minorEastAsia"/>
          <w:color w:val="0070C0"/>
          <w:sz w:val="21"/>
          <w:szCs w:val="21"/>
        </w:rPr>
        <w:t>病院</w:t>
      </w:r>
      <w:proofErr w:type="spellEnd"/>
      <w:r w:rsidRPr="00B7498A">
        <w:rPr>
          <w:rFonts w:asciiTheme="minorEastAsia" w:hAnsiTheme="minorEastAsia"/>
          <w:color w:val="0070C0"/>
          <w:sz w:val="21"/>
          <w:szCs w:val="21"/>
        </w:rPr>
        <w:t xml:space="preserve"> </w:t>
      </w:r>
      <w:proofErr w:type="spellStart"/>
      <w:r w:rsidRPr="00B7498A">
        <w:rPr>
          <w:rFonts w:asciiTheme="minorEastAsia" w:hAnsiTheme="minorEastAsia"/>
          <w:color w:val="0070C0"/>
          <w:sz w:val="21"/>
          <w:szCs w:val="21"/>
        </w:rPr>
        <w:t>外科部長</w:t>
      </w:r>
      <w:proofErr w:type="spellEnd"/>
    </w:p>
    <w:p w14:paraId="26ADAC92" w14:textId="3C11FEEA" w:rsidR="00685285" w:rsidRPr="00B7498A" w:rsidRDefault="00D040F9" w:rsidP="00D70DC0">
      <w:pPr>
        <w:ind w:leftChars="100" w:left="220"/>
        <w:rPr>
          <w:rFonts w:asciiTheme="minorEastAsia" w:hAnsiTheme="minorEastAsia"/>
          <w:color w:val="0070C0"/>
          <w:sz w:val="21"/>
          <w:szCs w:val="21"/>
          <w:lang w:eastAsia="ja-JP"/>
        </w:rPr>
      </w:pPr>
      <w:r w:rsidRPr="00B7498A">
        <w:rPr>
          <w:rFonts w:asciiTheme="minorEastAsia" w:hAnsiTheme="minorEastAsia"/>
          <w:color w:val="0070C0"/>
          <w:sz w:val="21"/>
          <w:szCs w:val="21"/>
          <w:lang w:eastAsia="ja-JP"/>
        </w:rPr>
        <w:t>2015年～　日本小切開・鏡視外科学会 理事</w:t>
      </w:r>
    </w:p>
    <w:p w14:paraId="6FC21A7A" w14:textId="6BC60207" w:rsidR="00D70DC0" w:rsidRPr="00B7498A" w:rsidRDefault="00D040F9" w:rsidP="00D70DC0">
      <w:pPr>
        <w:ind w:leftChars="100" w:left="220"/>
        <w:rPr>
          <w:rFonts w:asciiTheme="minorEastAsia" w:hAnsiTheme="minorEastAsia"/>
          <w:color w:val="0070C0"/>
          <w:sz w:val="21"/>
          <w:szCs w:val="21"/>
          <w:lang w:eastAsia="ja-JP"/>
        </w:rPr>
      </w:pPr>
      <w:r w:rsidRPr="00B7498A">
        <w:rPr>
          <w:rFonts w:asciiTheme="minorEastAsia" w:hAnsiTheme="minorEastAsia"/>
          <w:color w:val="0070C0"/>
          <w:sz w:val="21"/>
          <w:szCs w:val="21"/>
          <w:lang w:eastAsia="ja-JP"/>
        </w:rPr>
        <w:t>2022年　○○学術賞受賞</w:t>
      </w:r>
    </w:p>
    <w:p w14:paraId="2648C373" w14:textId="77777777" w:rsidR="00D70DC0" w:rsidRPr="005428B7" w:rsidRDefault="00D70DC0">
      <w:pPr>
        <w:rPr>
          <w:rFonts w:asciiTheme="minorEastAsia" w:hAnsiTheme="minorEastAsia"/>
          <w:sz w:val="21"/>
          <w:szCs w:val="21"/>
          <w:lang w:eastAsia="ja-JP"/>
        </w:rPr>
      </w:pPr>
      <w:r w:rsidRPr="005428B7">
        <w:rPr>
          <w:rFonts w:asciiTheme="minorEastAsia" w:hAnsiTheme="minorEastAsia"/>
          <w:sz w:val="21"/>
          <w:szCs w:val="21"/>
          <w:lang w:eastAsia="ja-JP"/>
        </w:rPr>
        <w:br w:type="page"/>
      </w:r>
    </w:p>
    <w:p w14:paraId="7E4FB6C9" w14:textId="1674D07A" w:rsidR="00997F8E" w:rsidRPr="00CD75C3" w:rsidRDefault="00D040F9" w:rsidP="00CD75C3">
      <w:pPr>
        <w:pStyle w:val="ae"/>
        <w:numPr>
          <w:ilvl w:val="0"/>
          <w:numId w:val="17"/>
        </w:numPr>
        <w:rPr>
          <w:rFonts w:asciiTheme="minorEastAsia" w:hAnsiTheme="minorEastAsia"/>
          <w:lang w:eastAsia="ja-JP"/>
        </w:rPr>
      </w:pPr>
      <w:r w:rsidRPr="00CD75C3">
        <w:rPr>
          <w:rFonts w:asciiTheme="minorEastAsia" w:hAnsiTheme="minorEastAsia"/>
          <w:b/>
          <w:bCs/>
          <w:lang w:eastAsia="ja-JP"/>
        </w:rPr>
        <w:lastRenderedPageBreak/>
        <w:t>代表的な業績</w:t>
      </w:r>
      <w:r w:rsidR="00CD75C3" w:rsidRPr="00CD75C3">
        <w:rPr>
          <w:rFonts w:asciiTheme="minorEastAsia" w:hAnsiTheme="minorEastAsia" w:hint="eastAsia"/>
          <w:b/>
          <w:bCs/>
          <w:lang w:eastAsia="ja-JP"/>
        </w:rPr>
        <w:t xml:space="preserve">　</w:t>
      </w:r>
      <w:r w:rsidR="00B43C94" w:rsidRPr="00CD75C3">
        <w:rPr>
          <w:rFonts w:asciiTheme="minorEastAsia" w:hAnsiTheme="minorEastAsia" w:hint="eastAsia"/>
          <w:lang w:eastAsia="ja-JP"/>
        </w:rPr>
        <w:t>該当する学術賞を選択</w:t>
      </w:r>
    </w:p>
    <w:p w14:paraId="0C75FC0D" w14:textId="038A2D9F" w:rsidR="00685285" w:rsidRPr="00CD75C3" w:rsidRDefault="00697708" w:rsidP="00697708">
      <w:pPr>
        <w:rPr>
          <w:rFonts w:asciiTheme="minorEastAsia" w:hAnsiTheme="minorEastAsia"/>
          <w:b/>
          <w:bCs/>
          <w:lang w:eastAsia="ja-JP"/>
        </w:rPr>
      </w:pPr>
      <w:r w:rsidRPr="00CD75C3">
        <w:rPr>
          <w:rFonts w:asciiTheme="minorEastAsia" w:hAnsiTheme="minorEastAsia" w:hint="eastAsia"/>
          <w:b/>
          <w:bCs/>
          <w:lang w:eastAsia="ja-JP"/>
        </w:rPr>
        <w:t>【</w:t>
      </w:r>
      <w:r w:rsidR="00D040F9" w:rsidRPr="00CD75C3">
        <w:rPr>
          <w:rFonts w:asciiTheme="minorEastAsia" w:hAnsiTheme="minorEastAsia"/>
          <w:b/>
          <w:bCs/>
          <w:lang w:eastAsia="ja-JP"/>
        </w:rPr>
        <w:t>特別栄誉賞</w:t>
      </w:r>
      <w:r w:rsidRPr="00CD75C3">
        <w:rPr>
          <w:rFonts w:asciiTheme="minorEastAsia" w:hAnsiTheme="minorEastAsia" w:hint="eastAsia"/>
          <w:b/>
          <w:bCs/>
          <w:lang w:eastAsia="ja-JP"/>
        </w:rPr>
        <w:t>】</w:t>
      </w:r>
    </w:p>
    <w:p w14:paraId="302B09E9" w14:textId="0C3185C8" w:rsidR="00D040F9" w:rsidRDefault="00D040F9" w:rsidP="000D3575">
      <w:pPr>
        <w:pStyle w:val="ae"/>
        <w:numPr>
          <w:ilvl w:val="0"/>
          <w:numId w:val="28"/>
        </w:numPr>
        <w:spacing w:line="360" w:lineRule="auto"/>
        <w:rPr>
          <w:rFonts w:asciiTheme="minorEastAsia" w:hAnsiTheme="minorEastAsia"/>
          <w:lang w:eastAsia="ja-JP"/>
        </w:rPr>
      </w:pPr>
      <w:r w:rsidRPr="000D3575">
        <w:rPr>
          <w:rFonts w:asciiTheme="minorEastAsia" w:hAnsiTheme="minorEastAsia"/>
          <w:lang w:eastAsia="ja-JP"/>
        </w:rPr>
        <w:t>代表</w:t>
      </w:r>
      <w:r w:rsidRPr="000D3575">
        <w:rPr>
          <w:rFonts w:asciiTheme="minorEastAsia" w:hAnsiTheme="minorEastAsia" w:hint="eastAsia"/>
          <w:lang w:eastAsia="ja-JP"/>
        </w:rPr>
        <w:t>する業績リスト</w:t>
      </w:r>
      <w:r w:rsidRPr="000D3575">
        <w:rPr>
          <w:rFonts w:asciiTheme="minorEastAsia" w:hAnsiTheme="minorEastAsia"/>
          <w:lang w:eastAsia="ja-JP"/>
        </w:rPr>
        <w:t>（</w:t>
      </w:r>
      <w:r w:rsidRPr="000D3575">
        <w:rPr>
          <w:rFonts w:asciiTheme="minorEastAsia" w:hAnsiTheme="minorEastAsia" w:hint="eastAsia"/>
          <w:lang w:eastAsia="ja-JP"/>
        </w:rPr>
        <w:t>論文、著書など</w:t>
      </w:r>
      <w:r w:rsidR="00960F3B" w:rsidRPr="000D3575">
        <w:rPr>
          <w:rFonts w:asciiTheme="minorEastAsia" w:hAnsiTheme="minorEastAsia" w:hint="eastAsia"/>
          <w:lang w:eastAsia="ja-JP"/>
        </w:rPr>
        <w:t>10</w:t>
      </w:r>
      <w:r w:rsidRPr="000D3575">
        <w:rPr>
          <w:rFonts w:asciiTheme="minorEastAsia" w:hAnsiTheme="minorEastAsia" w:hint="eastAsia"/>
          <w:lang w:eastAsia="ja-JP"/>
        </w:rPr>
        <w:t>編以内</w:t>
      </w:r>
      <w:r w:rsidRPr="000D3575">
        <w:rPr>
          <w:rFonts w:asciiTheme="minorEastAsia" w:hAnsiTheme="minorEastAsia"/>
          <w:lang w:eastAsia="ja-JP"/>
        </w:rPr>
        <w:t>）：</w:t>
      </w:r>
    </w:p>
    <w:p w14:paraId="711DBBB6" w14:textId="1122DFA3" w:rsidR="00D040F9" w:rsidRPr="000D3575" w:rsidRDefault="00697708" w:rsidP="000D3575">
      <w:pPr>
        <w:pStyle w:val="ae"/>
        <w:numPr>
          <w:ilvl w:val="0"/>
          <w:numId w:val="28"/>
        </w:numPr>
        <w:spacing w:line="360" w:lineRule="auto"/>
        <w:rPr>
          <w:rFonts w:asciiTheme="minorEastAsia" w:hAnsiTheme="minorEastAsia"/>
          <w:lang w:eastAsia="ja-JP"/>
        </w:rPr>
      </w:pPr>
      <w:r w:rsidRPr="000D3575">
        <w:rPr>
          <w:rFonts w:asciiTheme="minorEastAsia" w:hAnsiTheme="minorEastAsia" w:hint="eastAsia"/>
          <w:lang w:eastAsia="ja-JP"/>
        </w:rPr>
        <w:t>推薦</w:t>
      </w:r>
      <w:r w:rsidR="00D040F9" w:rsidRPr="000D3575">
        <w:rPr>
          <w:rFonts w:asciiTheme="minorEastAsia" w:hAnsiTheme="minorEastAsia"/>
          <w:lang w:eastAsia="ja-JP"/>
        </w:rPr>
        <w:t>の要点：</w:t>
      </w:r>
    </w:p>
    <w:p w14:paraId="002E910D" w14:textId="288053F6" w:rsidR="00685285" w:rsidRPr="000D3575" w:rsidRDefault="00D040F9" w:rsidP="00D70DC0">
      <w:pPr>
        <w:ind w:leftChars="200" w:left="440"/>
        <w:rPr>
          <w:rFonts w:asciiTheme="minorEastAsia" w:hAnsiTheme="minorEastAsia"/>
          <w:color w:val="0070C0"/>
          <w:sz w:val="21"/>
          <w:szCs w:val="21"/>
          <w:lang w:eastAsia="ja-JP"/>
        </w:rPr>
      </w:pPr>
      <w:r w:rsidRPr="000D3575">
        <w:rPr>
          <w:rFonts w:asciiTheme="minorEastAsia" w:hAnsiTheme="minorEastAsia" w:cs="ＭＳ 明朝" w:hint="eastAsia"/>
          <w:color w:val="0070C0"/>
          <w:sz w:val="21"/>
          <w:szCs w:val="21"/>
          <w:lang w:eastAsia="ja-JP"/>
        </w:rPr>
        <w:t>※</w:t>
      </w:r>
      <w:r w:rsidRPr="000D3575">
        <w:rPr>
          <w:rFonts w:asciiTheme="minorEastAsia" w:hAnsiTheme="minorEastAsia"/>
          <w:color w:val="0070C0"/>
          <w:sz w:val="21"/>
          <w:szCs w:val="21"/>
          <w:lang w:eastAsia="ja-JP"/>
        </w:rPr>
        <w:t>記入例：</w:t>
      </w:r>
    </w:p>
    <w:p w14:paraId="629BBBA6" w14:textId="3F39FC6B" w:rsidR="00685285" w:rsidRPr="000D3575" w:rsidRDefault="00D040F9" w:rsidP="00AD0402">
      <w:pPr>
        <w:ind w:leftChars="200" w:left="440"/>
        <w:rPr>
          <w:rFonts w:asciiTheme="minorEastAsia" w:hAnsiTheme="minorEastAsia"/>
          <w:color w:val="0070C0"/>
          <w:sz w:val="21"/>
          <w:szCs w:val="21"/>
          <w:lang w:eastAsia="ja-JP"/>
        </w:rPr>
      </w:pPr>
      <w:r w:rsidRPr="000D3575">
        <w:rPr>
          <w:rFonts w:asciiTheme="minorEastAsia" w:hAnsiTheme="minorEastAsia"/>
          <w:color w:val="0070C0"/>
          <w:sz w:val="21"/>
          <w:szCs w:val="21"/>
          <w:lang w:eastAsia="ja-JP"/>
        </w:rPr>
        <w:t>「1990年代より腹腔鏡下手術の普及に努め、特に肝胆膵領域において低侵襲手術の確立に寄与</w:t>
      </w:r>
      <w:r w:rsidR="007007AC" w:rsidRPr="000D3575">
        <w:rPr>
          <w:rFonts w:asciiTheme="minorEastAsia" w:hAnsiTheme="minorEastAsia" w:hint="eastAsia"/>
          <w:color w:val="0070C0"/>
          <w:sz w:val="21"/>
          <w:szCs w:val="21"/>
          <w:lang w:eastAsia="ja-JP"/>
        </w:rPr>
        <w:t>した</w:t>
      </w:r>
      <w:r w:rsidRPr="000D3575">
        <w:rPr>
          <w:rFonts w:asciiTheme="minorEastAsia" w:hAnsiTheme="minorEastAsia"/>
          <w:color w:val="0070C0"/>
          <w:sz w:val="21"/>
          <w:szCs w:val="21"/>
          <w:lang w:eastAsia="ja-JP"/>
        </w:rPr>
        <w:t>。</w:t>
      </w:r>
      <w:r w:rsidR="0045337A" w:rsidRPr="000D3575">
        <w:rPr>
          <w:rFonts w:asciiTheme="minorEastAsia" w:hAnsiTheme="minorEastAsia" w:hint="eastAsia"/>
          <w:color w:val="0070C0"/>
          <w:sz w:val="21"/>
          <w:szCs w:val="21"/>
          <w:lang w:eastAsia="ja-JP"/>
        </w:rPr>
        <w:t>研究業績</w:t>
      </w:r>
      <w:r w:rsidR="00AD0402" w:rsidRPr="000D3575">
        <w:rPr>
          <w:rFonts w:asciiTheme="minorEastAsia" w:hAnsiTheme="minorEastAsia" w:hint="eastAsia"/>
          <w:color w:val="0070C0"/>
          <w:sz w:val="21"/>
          <w:szCs w:val="21"/>
          <w:lang w:eastAsia="ja-JP"/>
        </w:rPr>
        <w:t>では、</w:t>
      </w:r>
      <w:r w:rsidRPr="000D3575">
        <w:rPr>
          <w:rFonts w:asciiTheme="minorEastAsia" w:hAnsiTheme="minorEastAsia"/>
          <w:color w:val="0070C0"/>
          <w:sz w:val="21"/>
          <w:szCs w:val="21"/>
          <w:lang w:eastAsia="ja-JP"/>
        </w:rPr>
        <w:t>英文原著論文 35編、国内学会講演 100件以上、著書5冊</w:t>
      </w:r>
      <w:r w:rsidR="00AD0402" w:rsidRPr="000D3575">
        <w:rPr>
          <w:rFonts w:asciiTheme="minorEastAsia" w:hAnsiTheme="minorEastAsia" w:hint="eastAsia"/>
          <w:color w:val="0070C0"/>
          <w:sz w:val="21"/>
          <w:szCs w:val="21"/>
          <w:lang w:eastAsia="ja-JP"/>
        </w:rPr>
        <w:t xml:space="preserve">を数え - - -。　</w:t>
      </w:r>
      <w:r w:rsidR="00A76436" w:rsidRPr="000D3575">
        <w:rPr>
          <w:rFonts w:asciiTheme="minorEastAsia" w:hAnsiTheme="minorEastAsia" w:hint="eastAsia"/>
          <w:color w:val="0070C0"/>
          <w:sz w:val="21"/>
          <w:szCs w:val="21"/>
          <w:lang w:eastAsia="ja-JP"/>
        </w:rPr>
        <w:t>また</w:t>
      </w:r>
      <w:r w:rsidR="00AD0402" w:rsidRPr="000D3575">
        <w:rPr>
          <w:rFonts w:asciiTheme="minorEastAsia" w:hAnsiTheme="minorEastAsia" w:hint="eastAsia"/>
          <w:color w:val="0070C0"/>
          <w:sz w:val="21"/>
          <w:szCs w:val="21"/>
          <w:lang w:eastAsia="ja-JP"/>
        </w:rPr>
        <w:t>、</w:t>
      </w:r>
      <w:r w:rsidRPr="000D3575">
        <w:rPr>
          <w:rFonts w:asciiTheme="minorEastAsia" w:hAnsiTheme="minorEastAsia"/>
          <w:color w:val="0070C0"/>
          <w:sz w:val="21"/>
          <w:szCs w:val="21"/>
          <w:lang w:eastAsia="ja-JP"/>
        </w:rPr>
        <w:t>当学会</w:t>
      </w:r>
      <w:r w:rsidR="00A76436" w:rsidRPr="000D3575">
        <w:rPr>
          <w:rFonts w:asciiTheme="minorEastAsia" w:hAnsiTheme="minorEastAsia" w:hint="eastAsia"/>
          <w:color w:val="0070C0"/>
          <w:sz w:val="21"/>
          <w:szCs w:val="21"/>
          <w:lang w:eastAsia="ja-JP"/>
        </w:rPr>
        <w:t>の</w:t>
      </w:r>
      <w:r w:rsidRPr="000D3575">
        <w:rPr>
          <w:rFonts w:asciiTheme="minorEastAsia" w:hAnsiTheme="minorEastAsia"/>
          <w:color w:val="0070C0"/>
          <w:sz w:val="21"/>
          <w:szCs w:val="21"/>
          <w:lang w:eastAsia="ja-JP"/>
        </w:rPr>
        <w:t>創設期より運営</w:t>
      </w:r>
      <w:r w:rsidR="007007AC" w:rsidRPr="000D3575">
        <w:rPr>
          <w:rFonts w:asciiTheme="minorEastAsia" w:hAnsiTheme="minorEastAsia" w:hint="eastAsia"/>
          <w:color w:val="0070C0"/>
          <w:sz w:val="21"/>
          <w:szCs w:val="21"/>
          <w:lang w:eastAsia="ja-JP"/>
        </w:rPr>
        <w:t>と発展</w:t>
      </w:r>
      <w:r w:rsidRPr="000D3575">
        <w:rPr>
          <w:rFonts w:asciiTheme="minorEastAsia" w:hAnsiTheme="minorEastAsia"/>
          <w:color w:val="0070C0"/>
          <w:sz w:val="21"/>
          <w:szCs w:val="21"/>
          <w:lang w:eastAsia="ja-JP"/>
        </w:rPr>
        <w:t>に携わり、現在も顧問として後進</w:t>
      </w:r>
      <w:r w:rsidR="007007AC" w:rsidRPr="000D3575">
        <w:rPr>
          <w:rFonts w:asciiTheme="minorEastAsia" w:hAnsiTheme="minorEastAsia" w:hint="eastAsia"/>
          <w:color w:val="0070C0"/>
          <w:sz w:val="21"/>
          <w:szCs w:val="21"/>
          <w:lang w:eastAsia="ja-JP"/>
        </w:rPr>
        <w:t>へ</w:t>
      </w:r>
      <w:r w:rsidRPr="000D3575">
        <w:rPr>
          <w:rFonts w:asciiTheme="minorEastAsia" w:hAnsiTheme="minorEastAsia"/>
          <w:color w:val="0070C0"/>
          <w:sz w:val="21"/>
          <w:szCs w:val="21"/>
          <w:lang w:eastAsia="ja-JP"/>
        </w:rPr>
        <w:t>の指導</w:t>
      </w:r>
      <w:r w:rsidR="007007AC" w:rsidRPr="000D3575">
        <w:rPr>
          <w:rFonts w:asciiTheme="minorEastAsia" w:hAnsiTheme="minorEastAsia" w:hint="eastAsia"/>
          <w:color w:val="0070C0"/>
          <w:sz w:val="21"/>
          <w:szCs w:val="21"/>
          <w:lang w:eastAsia="ja-JP"/>
        </w:rPr>
        <w:t>・助言</w:t>
      </w:r>
      <w:r w:rsidRPr="000D3575">
        <w:rPr>
          <w:rFonts w:asciiTheme="minorEastAsia" w:hAnsiTheme="minorEastAsia"/>
          <w:color w:val="0070C0"/>
          <w:sz w:val="21"/>
          <w:szCs w:val="21"/>
          <w:lang w:eastAsia="ja-JP"/>
        </w:rPr>
        <w:t>を</w:t>
      </w:r>
      <w:r w:rsidR="00A76436" w:rsidRPr="000D3575">
        <w:rPr>
          <w:rFonts w:asciiTheme="minorEastAsia" w:hAnsiTheme="minorEastAsia" w:hint="eastAsia"/>
          <w:color w:val="0070C0"/>
          <w:sz w:val="21"/>
          <w:szCs w:val="21"/>
          <w:lang w:eastAsia="ja-JP"/>
        </w:rPr>
        <w:t>続けられています</w:t>
      </w:r>
      <w:r w:rsidRPr="000D3575">
        <w:rPr>
          <w:rFonts w:asciiTheme="minorEastAsia" w:hAnsiTheme="minorEastAsia"/>
          <w:color w:val="0070C0"/>
          <w:sz w:val="21"/>
          <w:szCs w:val="21"/>
          <w:lang w:eastAsia="ja-JP"/>
        </w:rPr>
        <w:t>。」</w:t>
      </w:r>
      <w:r w:rsidR="00AD0402" w:rsidRPr="000D3575">
        <w:rPr>
          <w:rFonts w:asciiTheme="minorEastAsia" w:hAnsiTheme="minorEastAsia" w:hint="eastAsia"/>
          <w:color w:val="0070C0"/>
          <w:sz w:val="21"/>
          <w:szCs w:val="21"/>
          <w:lang w:eastAsia="ja-JP"/>
        </w:rPr>
        <w:t xml:space="preserve">　など</w:t>
      </w:r>
    </w:p>
    <w:p w14:paraId="60DBE6D1" w14:textId="77777777" w:rsidR="00D70DC0" w:rsidRPr="00CD75C3" w:rsidRDefault="00D70DC0" w:rsidP="00D70DC0">
      <w:pPr>
        <w:ind w:leftChars="100" w:left="220"/>
        <w:rPr>
          <w:rFonts w:asciiTheme="minorEastAsia" w:hAnsiTheme="minorEastAsia"/>
          <w:b/>
          <w:bCs/>
          <w:lang w:eastAsia="ja-JP"/>
        </w:rPr>
      </w:pPr>
    </w:p>
    <w:p w14:paraId="0B7AAFD1" w14:textId="42955084" w:rsidR="00685285" w:rsidRPr="00CD75C3" w:rsidRDefault="00697708" w:rsidP="00D70DC0">
      <w:pPr>
        <w:rPr>
          <w:rFonts w:asciiTheme="minorEastAsia" w:hAnsiTheme="minorEastAsia"/>
          <w:b/>
          <w:bCs/>
          <w:lang w:eastAsia="ja-JP"/>
        </w:rPr>
      </w:pPr>
      <w:r w:rsidRPr="00CD75C3">
        <w:rPr>
          <w:rFonts w:asciiTheme="minorEastAsia" w:hAnsiTheme="minorEastAsia" w:hint="eastAsia"/>
          <w:lang w:eastAsia="ja-JP"/>
        </w:rPr>
        <w:t>【</w:t>
      </w:r>
      <w:r w:rsidR="00955A8B" w:rsidRPr="00CD75C3">
        <w:rPr>
          <w:rFonts w:asciiTheme="minorEastAsia" w:hAnsiTheme="minorEastAsia" w:hint="eastAsia"/>
          <w:lang w:eastAsia="ja-JP"/>
        </w:rPr>
        <w:t>永年</w:t>
      </w:r>
      <w:r w:rsidR="00D040F9" w:rsidRPr="00CD75C3">
        <w:rPr>
          <w:rFonts w:asciiTheme="minorEastAsia" w:hAnsiTheme="minorEastAsia"/>
          <w:b/>
          <w:bCs/>
          <w:lang w:eastAsia="ja-JP"/>
        </w:rPr>
        <w:t>功労賞</w:t>
      </w:r>
      <w:r w:rsidRPr="00CD75C3">
        <w:rPr>
          <w:rFonts w:asciiTheme="minorEastAsia" w:hAnsiTheme="minorEastAsia" w:hint="eastAsia"/>
          <w:b/>
          <w:bCs/>
          <w:lang w:eastAsia="ja-JP"/>
        </w:rPr>
        <w:t>】</w:t>
      </w:r>
    </w:p>
    <w:p w14:paraId="606C4C71" w14:textId="51437D19" w:rsidR="00D040F9" w:rsidRPr="005D0562" w:rsidRDefault="00D040F9" w:rsidP="005D0562">
      <w:pPr>
        <w:pStyle w:val="ae"/>
        <w:numPr>
          <w:ilvl w:val="0"/>
          <w:numId w:val="30"/>
        </w:numPr>
        <w:spacing w:line="360" w:lineRule="auto"/>
        <w:rPr>
          <w:rFonts w:asciiTheme="minorEastAsia" w:hAnsiTheme="minorEastAsia"/>
          <w:lang w:eastAsia="ja-JP"/>
        </w:rPr>
      </w:pPr>
      <w:r w:rsidRPr="005D0562">
        <w:rPr>
          <w:rFonts w:asciiTheme="minorEastAsia" w:hAnsiTheme="minorEastAsia"/>
          <w:lang w:eastAsia="ja-JP"/>
        </w:rPr>
        <w:t>代表</w:t>
      </w:r>
      <w:r w:rsidRPr="005D0562">
        <w:rPr>
          <w:rFonts w:asciiTheme="minorEastAsia" w:hAnsiTheme="minorEastAsia" w:hint="eastAsia"/>
          <w:lang w:eastAsia="ja-JP"/>
        </w:rPr>
        <w:t>する業績リスト</w:t>
      </w:r>
      <w:r w:rsidRPr="005D0562">
        <w:rPr>
          <w:rFonts w:asciiTheme="minorEastAsia" w:hAnsiTheme="minorEastAsia"/>
          <w:lang w:eastAsia="ja-JP"/>
        </w:rPr>
        <w:t>（</w:t>
      </w:r>
      <w:r w:rsidRPr="005D0562">
        <w:rPr>
          <w:rFonts w:asciiTheme="minorEastAsia" w:hAnsiTheme="minorEastAsia" w:hint="eastAsia"/>
          <w:lang w:eastAsia="ja-JP"/>
        </w:rPr>
        <w:t>論文、著書など</w:t>
      </w:r>
      <w:r w:rsidR="005D0562" w:rsidRPr="005D0562">
        <w:rPr>
          <w:rFonts w:asciiTheme="minorEastAsia" w:hAnsiTheme="minorEastAsia" w:hint="eastAsia"/>
          <w:lang w:eastAsia="ja-JP"/>
        </w:rPr>
        <w:t>10</w:t>
      </w:r>
      <w:r w:rsidRPr="005D0562">
        <w:rPr>
          <w:rFonts w:asciiTheme="minorEastAsia" w:hAnsiTheme="minorEastAsia" w:hint="eastAsia"/>
          <w:lang w:eastAsia="ja-JP"/>
        </w:rPr>
        <w:t>編以内</w:t>
      </w:r>
      <w:r w:rsidRPr="005D0562">
        <w:rPr>
          <w:rFonts w:asciiTheme="minorEastAsia" w:hAnsiTheme="minorEastAsia"/>
          <w:lang w:eastAsia="ja-JP"/>
        </w:rPr>
        <w:t>）</w:t>
      </w:r>
    </w:p>
    <w:p w14:paraId="2EBE5385" w14:textId="219C6DC9" w:rsidR="00685285" w:rsidRPr="005D0562" w:rsidRDefault="00697708" w:rsidP="005D0562">
      <w:pPr>
        <w:pStyle w:val="ae"/>
        <w:numPr>
          <w:ilvl w:val="0"/>
          <w:numId w:val="30"/>
        </w:numPr>
        <w:spacing w:line="360" w:lineRule="auto"/>
        <w:rPr>
          <w:rFonts w:asciiTheme="minorEastAsia" w:hAnsiTheme="minorEastAsia"/>
          <w:lang w:eastAsia="ja-JP"/>
        </w:rPr>
      </w:pPr>
      <w:r w:rsidRPr="005D0562">
        <w:rPr>
          <w:rFonts w:asciiTheme="minorEastAsia" w:hAnsiTheme="minorEastAsia" w:hint="eastAsia"/>
          <w:lang w:eastAsia="ja-JP"/>
        </w:rPr>
        <w:t>推薦</w:t>
      </w:r>
      <w:r w:rsidRPr="005D0562">
        <w:rPr>
          <w:rFonts w:asciiTheme="minorEastAsia" w:hAnsiTheme="minorEastAsia"/>
          <w:lang w:eastAsia="ja-JP"/>
        </w:rPr>
        <w:t>の要点</w:t>
      </w:r>
      <w:r w:rsidR="00D040F9" w:rsidRPr="005D0562">
        <w:rPr>
          <w:rFonts w:asciiTheme="minorEastAsia" w:hAnsiTheme="minorEastAsia"/>
          <w:lang w:eastAsia="ja-JP"/>
        </w:rPr>
        <w:t>：</w:t>
      </w:r>
    </w:p>
    <w:p w14:paraId="5696E87C" w14:textId="3D5F6524" w:rsidR="00685285" w:rsidRPr="005D0562" w:rsidRDefault="00D040F9" w:rsidP="00D70DC0">
      <w:pPr>
        <w:ind w:leftChars="100" w:left="220"/>
        <w:rPr>
          <w:rFonts w:asciiTheme="minorEastAsia" w:hAnsiTheme="minorEastAsia"/>
          <w:color w:val="0070C0"/>
          <w:sz w:val="21"/>
          <w:szCs w:val="21"/>
          <w:lang w:eastAsia="ja-JP"/>
        </w:rPr>
      </w:pPr>
      <w:r w:rsidRPr="005D0562">
        <w:rPr>
          <w:rFonts w:asciiTheme="minorEastAsia" w:hAnsiTheme="minorEastAsia" w:cs="ＭＳ 明朝" w:hint="eastAsia"/>
          <w:color w:val="0070C0"/>
          <w:sz w:val="21"/>
          <w:szCs w:val="21"/>
          <w:lang w:eastAsia="ja-JP"/>
        </w:rPr>
        <w:t>※</w:t>
      </w:r>
      <w:r w:rsidRPr="005D0562">
        <w:rPr>
          <w:rFonts w:asciiTheme="minorEastAsia" w:hAnsiTheme="minorEastAsia"/>
          <w:color w:val="0070C0"/>
          <w:sz w:val="21"/>
          <w:szCs w:val="21"/>
          <w:lang w:eastAsia="ja-JP"/>
        </w:rPr>
        <w:t>記入例：</w:t>
      </w:r>
    </w:p>
    <w:p w14:paraId="4A674556" w14:textId="25F3A1C2" w:rsidR="00685285" w:rsidRPr="005D0562" w:rsidRDefault="00D040F9" w:rsidP="006F1F45">
      <w:pPr>
        <w:ind w:leftChars="100" w:left="220"/>
        <w:rPr>
          <w:rFonts w:asciiTheme="minorEastAsia" w:hAnsiTheme="minorEastAsia"/>
          <w:color w:val="0070C0"/>
          <w:sz w:val="21"/>
          <w:szCs w:val="21"/>
          <w:lang w:eastAsia="ja-JP"/>
        </w:rPr>
      </w:pPr>
      <w:r w:rsidRPr="005D0562">
        <w:rPr>
          <w:rFonts w:asciiTheme="minorEastAsia" w:hAnsiTheme="minorEastAsia"/>
          <w:color w:val="0070C0"/>
          <w:sz w:val="21"/>
          <w:szCs w:val="21"/>
          <w:lang w:eastAsia="ja-JP"/>
        </w:rPr>
        <w:t>「</w:t>
      </w:r>
      <w:r w:rsidR="002D146D" w:rsidRPr="005D0562">
        <w:rPr>
          <w:rFonts w:asciiTheme="minorEastAsia" w:hAnsiTheme="minorEastAsia" w:hint="eastAsia"/>
          <w:color w:val="0070C0"/>
          <w:sz w:val="21"/>
          <w:szCs w:val="21"/>
          <w:lang w:eastAsia="ja-JP"/>
        </w:rPr>
        <w:t>〇〇</w:t>
      </w:r>
      <w:r w:rsidRPr="005D0562">
        <w:rPr>
          <w:rFonts w:asciiTheme="minorEastAsia" w:hAnsiTheme="minorEastAsia"/>
          <w:color w:val="0070C0"/>
          <w:sz w:val="21"/>
          <w:szCs w:val="21"/>
          <w:lang w:eastAsia="ja-JP"/>
        </w:rPr>
        <w:t>の立ち上げ</w:t>
      </w:r>
      <w:r w:rsidR="00676F36" w:rsidRPr="005D0562">
        <w:rPr>
          <w:rFonts w:asciiTheme="minorEastAsia" w:hAnsiTheme="minorEastAsia" w:hint="eastAsia"/>
          <w:color w:val="0070C0"/>
          <w:sz w:val="21"/>
          <w:szCs w:val="21"/>
          <w:lang w:eastAsia="ja-JP"/>
        </w:rPr>
        <w:t>と定期開催に</w:t>
      </w:r>
      <w:r w:rsidRPr="005D0562">
        <w:rPr>
          <w:rFonts w:asciiTheme="minorEastAsia" w:hAnsiTheme="minorEastAsia"/>
          <w:color w:val="0070C0"/>
          <w:sz w:val="21"/>
          <w:szCs w:val="21"/>
          <w:lang w:eastAsia="ja-JP"/>
        </w:rPr>
        <w:t>尽力</w:t>
      </w:r>
      <w:r w:rsidR="00676F36" w:rsidRPr="005D0562">
        <w:rPr>
          <w:rFonts w:asciiTheme="minorEastAsia" w:hAnsiTheme="minorEastAsia" w:hint="eastAsia"/>
          <w:color w:val="0070C0"/>
          <w:sz w:val="21"/>
          <w:szCs w:val="21"/>
          <w:lang w:eastAsia="ja-JP"/>
        </w:rPr>
        <w:t>され</w:t>
      </w:r>
      <w:r w:rsidRPr="005D0562">
        <w:rPr>
          <w:rFonts w:asciiTheme="minorEastAsia" w:hAnsiTheme="minorEastAsia"/>
          <w:color w:val="0070C0"/>
          <w:sz w:val="21"/>
          <w:szCs w:val="21"/>
          <w:lang w:eastAsia="ja-JP"/>
        </w:rPr>
        <w:t>、事務局長として学会の</w:t>
      </w:r>
      <w:r w:rsidR="006F1F45" w:rsidRPr="005D0562">
        <w:rPr>
          <w:rFonts w:asciiTheme="minorEastAsia" w:hAnsiTheme="minorEastAsia" w:hint="eastAsia"/>
          <w:color w:val="0070C0"/>
          <w:sz w:val="21"/>
          <w:szCs w:val="21"/>
          <w:lang w:eastAsia="ja-JP"/>
        </w:rPr>
        <w:t>運営強化と活性化</w:t>
      </w:r>
      <w:r w:rsidRPr="005D0562">
        <w:rPr>
          <w:rFonts w:asciiTheme="minorEastAsia" w:hAnsiTheme="minorEastAsia"/>
          <w:color w:val="0070C0"/>
          <w:sz w:val="21"/>
          <w:szCs w:val="21"/>
          <w:lang w:eastAsia="ja-JP"/>
        </w:rPr>
        <w:t>を推進</w:t>
      </w:r>
      <w:r w:rsidR="006F1F45" w:rsidRPr="005D0562">
        <w:rPr>
          <w:rFonts w:asciiTheme="minorEastAsia" w:hAnsiTheme="minorEastAsia" w:hint="eastAsia"/>
          <w:color w:val="0070C0"/>
          <w:sz w:val="21"/>
          <w:szCs w:val="21"/>
          <w:lang w:eastAsia="ja-JP"/>
        </w:rPr>
        <w:t>された 。また社会活動として</w:t>
      </w:r>
      <w:r w:rsidR="00997F8E" w:rsidRPr="005D0562">
        <w:rPr>
          <w:rFonts w:asciiTheme="minorEastAsia" w:hAnsiTheme="minorEastAsia" w:hint="eastAsia"/>
          <w:color w:val="0070C0"/>
          <w:sz w:val="21"/>
          <w:szCs w:val="21"/>
          <w:lang w:eastAsia="ja-JP"/>
        </w:rPr>
        <w:t>は</w:t>
      </w:r>
      <w:r w:rsidR="006F1F45" w:rsidRPr="005D0562">
        <w:rPr>
          <w:rFonts w:asciiTheme="minorEastAsia" w:hAnsiTheme="minorEastAsia" w:hint="eastAsia"/>
          <w:color w:val="0070C0"/>
          <w:sz w:val="21"/>
          <w:szCs w:val="21"/>
          <w:lang w:eastAsia="ja-JP"/>
        </w:rPr>
        <w:t>、</w:t>
      </w:r>
      <w:r w:rsidR="00676F36" w:rsidRPr="005D0562">
        <w:rPr>
          <w:rFonts w:asciiTheme="minorEastAsia" w:hAnsiTheme="minorEastAsia" w:hint="eastAsia"/>
          <w:color w:val="0070C0"/>
          <w:sz w:val="21"/>
          <w:szCs w:val="21"/>
          <w:lang w:eastAsia="ja-JP"/>
        </w:rPr>
        <w:t>自治体との密接な連携のもと、</w:t>
      </w:r>
      <w:r w:rsidRPr="005D0562">
        <w:rPr>
          <w:rFonts w:asciiTheme="minorEastAsia" w:hAnsiTheme="minorEastAsia"/>
          <w:color w:val="0070C0"/>
          <w:sz w:val="21"/>
          <w:szCs w:val="21"/>
          <w:lang w:eastAsia="ja-JP"/>
        </w:rPr>
        <w:t>市民公開講座や若手</w:t>
      </w:r>
      <w:r w:rsidR="00676F36" w:rsidRPr="005D0562">
        <w:rPr>
          <w:rFonts w:asciiTheme="minorEastAsia" w:hAnsiTheme="minorEastAsia" w:hint="eastAsia"/>
          <w:color w:val="0070C0"/>
          <w:sz w:val="21"/>
          <w:szCs w:val="21"/>
          <w:lang w:eastAsia="ja-JP"/>
        </w:rPr>
        <w:t>医師</w:t>
      </w:r>
      <w:r w:rsidRPr="005D0562">
        <w:rPr>
          <w:rFonts w:asciiTheme="minorEastAsia" w:hAnsiTheme="minorEastAsia"/>
          <w:color w:val="0070C0"/>
          <w:sz w:val="21"/>
          <w:szCs w:val="21"/>
          <w:lang w:eastAsia="ja-JP"/>
        </w:rPr>
        <w:t>向け</w:t>
      </w:r>
      <w:r w:rsidR="00676F36" w:rsidRPr="005D0562">
        <w:rPr>
          <w:rFonts w:asciiTheme="minorEastAsia" w:hAnsiTheme="minorEastAsia" w:hint="eastAsia"/>
          <w:color w:val="0070C0"/>
          <w:sz w:val="21"/>
          <w:szCs w:val="21"/>
          <w:lang w:eastAsia="ja-JP"/>
        </w:rPr>
        <w:t>の</w:t>
      </w:r>
      <w:r w:rsidRPr="005D0562">
        <w:rPr>
          <w:rFonts w:asciiTheme="minorEastAsia" w:hAnsiTheme="minorEastAsia"/>
          <w:color w:val="0070C0"/>
          <w:sz w:val="21"/>
          <w:szCs w:val="21"/>
          <w:lang w:eastAsia="ja-JP"/>
        </w:rPr>
        <w:t>ハンズオンセミナー</w:t>
      </w:r>
      <w:r w:rsidR="00997F8E" w:rsidRPr="005D0562">
        <w:rPr>
          <w:rFonts w:asciiTheme="minorEastAsia" w:hAnsiTheme="minorEastAsia" w:hint="eastAsia"/>
          <w:color w:val="0070C0"/>
          <w:sz w:val="21"/>
          <w:szCs w:val="21"/>
          <w:lang w:eastAsia="ja-JP"/>
        </w:rPr>
        <w:t>の</w:t>
      </w:r>
      <w:r w:rsidRPr="005D0562">
        <w:rPr>
          <w:rFonts w:asciiTheme="minorEastAsia" w:hAnsiTheme="minorEastAsia"/>
          <w:color w:val="0070C0"/>
          <w:sz w:val="21"/>
          <w:szCs w:val="21"/>
          <w:lang w:eastAsia="ja-JP"/>
        </w:rPr>
        <w:t>企画・</w:t>
      </w:r>
      <w:r w:rsidR="006F1F45" w:rsidRPr="005D0562">
        <w:rPr>
          <w:rFonts w:asciiTheme="minorEastAsia" w:hAnsiTheme="minorEastAsia" w:hint="eastAsia"/>
          <w:color w:val="0070C0"/>
          <w:sz w:val="21"/>
          <w:szCs w:val="21"/>
          <w:lang w:eastAsia="ja-JP"/>
        </w:rPr>
        <w:t>運営</w:t>
      </w:r>
      <w:r w:rsidR="00676F36" w:rsidRPr="005D0562">
        <w:rPr>
          <w:rFonts w:asciiTheme="minorEastAsia" w:hAnsiTheme="minorEastAsia" w:hint="eastAsia"/>
          <w:color w:val="0070C0"/>
          <w:sz w:val="21"/>
          <w:szCs w:val="21"/>
          <w:lang w:eastAsia="ja-JP"/>
        </w:rPr>
        <w:t>を進め</w:t>
      </w:r>
      <w:r w:rsidR="006F1F45" w:rsidRPr="005D0562">
        <w:rPr>
          <w:rFonts w:asciiTheme="minorEastAsia" w:hAnsiTheme="minorEastAsia" w:hint="eastAsia"/>
          <w:color w:val="0070C0"/>
          <w:sz w:val="21"/>
          <w:szCs w:val="21"/>
          <w:lang w:eastAsia="ja-JP"/>
        </w:rPr>
        <w:t>、</w:t>
      </w:r>
      <w:r w:rsidR="00676F36" w:rsidRPr="005D0562">
        <w:rPr>
          <w:rFonts w:asciiTheme="minorEastAsia" w:hAnsiTheme="minorEastAsia" w:hint="eastAsia"/>
          <w:color w:val="0070C0"/>
          <w:sz w:val="21"/>
          <w:szCs w:val="21"/>
          <w:lang w:eastAsia="ja-JP"/>
        </w:rPr>
        <w:t>地元の</w:t>
      </w:r>
      <w:r w:rsidR="006F1F45" w:rsidRPr="005D0562">
        <w:rPr>
          <w:rFonts w:asciiTheme="minorEastAsia" w:hAnsiTheme="minorEastAsia" w:hint="eastAsia"/>
          <w:color w:val="0070C0"/>
          <w:sz w:val="21"/>
          <w:szCs w:val="21"/>
          <w:lang w:eastAsia="ja-JP"/>
        </w:rPr>
        <w:t>次世代医師の育成と</w:t>
      </w:r>
      <w:r w:rsidR="00676F36" w:rsidRPr="005D0562">
        <w:rPr>
          <w:rFonts w:asciiTheme="minorEastAsia" w:hAnsiTheme="minorEastAsia" w:hint="eastAsia"/>
          <w:color w:val="0070C0"/>
          <w:sz w:val="21"/>
          <w:szCs w:val="21"/>
          <w:lang w:eastAsia="ja-JP"/>
        </w:rPr>
        <w:t>、地域の</w:t>
      </w:r>
      <w:r w:rsidR="006F1F45" w:rsidRPr="005D0562">
        <w:rPr>
          <w:rFonts w:asciiTheme="minorEastAsia" w:hAnsiTheme="minorEastAsia" w:hint="eastAsia"/>
          <w:color w:val="0070C0"/>
          <w:sz w:val="21"/>
          <w:szCs w:val="21"/>
          <w:lang w:eastAsia="ja-JP"/>
        </w:rPr>
        <w:t>健康増進</w:t>
      </w:r>
      <w:r w:rsidR="00676F36" w:rsidRPr="005D0562">
        <w:rPr>
          <w:rFonts w:asciiTheme="minorEastAsia" w:hAnsiTheme="minorEastAsia" w:hint="eastAsia"/>
          <w:color w:val="0070C0"/>
          <w:sz w:val="21"/>
          <w:szCs w:val="21"/>
          <w:lang w:eastAsia="ja-JP"/>
        </w:rPr>
        <w:t>に大きく貢献された。」</w:t>
      </w:r>
    </w:p>
    <w:p w14:paraId="5FBC3155" w14:textId="77777777" w:rsidR="00676F36" w:rsidRPr="00CD75C3" w:rsidRDefault="00676F36" w:rsidP="00D70DC0">
      <w:pPr>
        <w:rPr>
          <w:rFonts w:asciiTheme="minorEastAsia" w:hAnsiTheme="minorEastAsia"/>
          <w:lang w:eastAsia="ja-JP"/>
        </w:rPr>
      </w:pPr>
    </w:p>
    <w:p w14:paraId="76DBC683" w14:textId="6F5E5BE3" w:rsidR="00685285" w:rsidRPr="00CD75C3" w:rsidRDefault="00676F36" w:rsidP="00D70DC0">
      <w:pPr>
        <w:rPr>
          <w:rFonts w:asciiTheme="minorEastAsia" w:hAnsiTheme="minorEastAsia"/>
          <w:b/>
          <w:bCs/>
          <w:lang w:eastAsia="ja-JP"/>
        </w:rPr>
      </w:pPr>
      <w:r w:rsidRPr="00CD75C3">
        <w:rPr>
          <w:rFonts w:asciiTheme="minorEastAsia" w:hAnsiTheme="minorEastAsia" w:hint="eastAsia"/>
          <w:lang w:eastAsia="ja-JP"/>
        </w:rPr>
        <w:t>【</w:t>
      </w:r>
      <w:r w:rsidR="00D040F9" w:rsidRPr="00CD75C3">
        <w:rPr>
          <w:rFonts w:asciiTheme="minorEastAsia" w:hAnsiTheme="minorEastAsia"/>
          <w:b/>
          <w:bCs/>
          <w:lang w:eastAsia="ja-JP"/>
        </w:rPr>
        <w:t>学術</w:t>
      </w:r>
      <w:r w:rsidR="0050206F" w:rsidRPr="00CD75C3">
        <w:rPr>
          <w:rFonts w:asciiTheme="minorEastAsia" w:hAnsiTheme="minorEastAsia" w:hint="eastAsia"/>
          <w:b/>
          <w:bCs/>
          <w:lang w:eastAsia="ja-JP"/>
        </w:rPr>
        <w:t>研究</w:t>
      </w:r>
      <w:r w:rsidR="00D040F9" w:rsidRPr="00CD75C3">
        <w:rPr>
          <w:rFonts w:asciiTheme="minorEastAsia" w:hAnsiTheme="minorEastAsia"/>
          <w:b/>
          <w:bCs/>
          <w:lang w:eastAsia="ja-JP"/>
        </w:rPr>
        <w:t>賞</w:t>
      </w:r>
      <w:r w:rsidRPr="00CD75C3">
        <w:rPr>
          <w:rFonts w:asciiTheme="minorEastAsia" w:hAnsiTheme="minorEastAsia" w:hint="eastAsia"/>
          <w:b/>
          <w:bCs/>
          <w:lang w:eastAsia="ja-JP"/>
        </w:rPr>
        <w:t>】</w:t>
      </w:r>
    </w:p>
    <w:p w14:paraId="4D06C863" w14:textId="3D277878" w:rsidR="00D040F9" w:rsidRPr="005D0562" w:rsidRDefault="00D040F9" w:rsidP="005D0562">
      <w:pPr>
        <w:pStyle w:val="ae"/>
        <w:numPr>
          <w:ilvl w:val="1"/>
          <w:numId w:val="33"/>
        </w:numPr>
        <w:spacing w:line="360" w:lineRule="auto"/>
        <w:rPr>
          <w:rFonts w:asciiTheme="minorEastAsia" w:hAnsiTheme="minorEastAsia"/>
          <w:lang w:eastAsia="ja-JP"/>
        </w:rPr>
      </w:pPr>
      <w:r w:rsidRPr="005D0562">
        <w:rPr>
          <w:rFonts w:asciiTheme="minorEastAsia" w:hAnsiTheme="minorEastAsia"/>
          <w:lang w:eastAsia="ja-JP"/>
        </w:rPr>
        <w:t>代表</w:t>
      </w:r>
      <w:r w:rsidRPr="005D0562">
        <w:rPr>
          <w:rFonts w:asciiTheme="minorEastAsia" w:hAnsiTheme="minorEastAsia" w:hint="eastAsia"/>
          <w:lang w:eastAsia="ja-JP"/>
        </w:rPr>
        <w:t>する業績リスト</w:t>
      </w:r>
      <w:r w:rsidRPr="005D0562">
        <w:rPr>
          <w:rFonts w:asciiTheme="minorEastAsia" w:hAnsiTheme="minorEastAsia"/>
          <w:lang w:eastAsia="ja-JP"/>
        </w:rPr>
        <w:t>（</w:t>
      </w:r>
      <w:r w:rsidRPr="005D0562">
        <w:rPr>
          <w:rFonts w:asciiTheme="minorEastAsia" w:hAnsiTheme="minorEastAsia" w:hint="eastAsia"/>
          <w:lang w:eastAsia="ja-JP"/>
        </w:rPr>
        <w:t>論文、著書など１０編以内</w:t>
      </w:r>
      <w:r w:rsidRPr="005D0562">
        <w:rPr>
          <w:rFonts w:asciiTheme="minorEastAsia" w:hAnsiTheme="minorEastAsia"/>
          <w:lang w:eastAsia="ja-JP"/>
        </w:rPr>
        <w:t>）：</w:t>
      </w:r>
    </w:p>
    <w:p w14:paraId="05E5C25A" w14:textId="10729F3E" w:rsidR="00D040F9" w:rsidRPr="005D0562" w:rsidRDefault="00D040F9" w:rsidP="005D0562">
      <w:pPr>
        <w:pStyle w:val="ae"/>
        <w:numPr>
          <w:ilvl w:val="1"/>
          <w:numId w:val="33"/>
        </w:numPr>
        <w:spacing w:line="360" w:lineRule="auto"/>
        <w:rPr>
          <w:rFonts w:asciiTheme="minorEastAsia" w:hAnsiTheme="minorEastAsia"/>
          <w:lang w:eastAsia="ja-JP"/>
        </w:rPr>
      </w:pPr>
      <w:r w:rsidRPr="005D0562">
        <w:rPr>
          <w:rFonts w:asciiTheme="minorEastAsia" w:hAnsiTheme="minorEastAsia"/>
          <w:lang w:eastAsia="ja-JP"/>
        </w:rPr>
        <w:t>特筆すべき新規性・独自性：</w:t>
      </w:r>
    </w:p>
    <w:p w14:paraId="2FA37277" w14:textId="6E146926" w:rsidR="00685285" w:rsidRPr="00487D50" w:rsidRDefault="00D040F9" w:rsidP="00D70DC0">
      <w:pPr>
        <w:ind w:leftChars="100" w:left="220"/>
        <w:rPr>
          <w:rFonts w:asciiTheme="minorEastAsia" w:hAnsiTheme="minorEastAsia"/>
          <w:color w:val="4F81BD" w:themeColor="accent1"/>
          <w:sz w:val="21"/>
          <w:szCs w:val="21"/>
          <w:lang w:eastAsia="ja-JP"/>
        </w:rPr>
      </w:pPr>
      <w:r w:rsidRPr="00487D50">
        <w:rPr>
          <w:rFonts w:asciiTheme="minorEastAsia" w:hAnsiTheme="minorEastAsia" w:cs="ＭＳ 明朝" w:hint="eastAsia"/>
          <w:color w:val="4F81BD" w:themeColor="accent1"/>
          <w:sz w:val="21"/>
          <w:szCs w:val="21"/>
          <w:lang w:eastAsia="ja-JP"/>
        </w:rPr>
        <w:t>※</w:t>
      </w:r>
      <w:r w:rsidRPr="00487D50">
        <w:rPr>
          <w:rFonts w:asciiTheme="minorEastAsia" w:hAnsiTheme="minorEastAsia"/>
          <w:color w:val="4F81BD" w:themeColor="accent1"/>
          <w:sz w:val="21"/>
          <w:szCs w:val="21"/>
          <w:lang w:eastAsia="ja-JP"/>
        </w:rPr>
        <w:t>記入例：</w:t>
      </w:r>
    </w:p>
    <w:p w14:paraId="2C6B152D" w14:textId="7A4DBE2E" w:rsidR="00685285" w:rsidRPr="00487D50" w:rsidRDefault="00D040F9" w:rsidP="00D70DC0">
      <w:pPr>
        <w:ind w:leftChars="100" w:left="220"/>
        <w:rPr>
          <w:rFonts w:asciiTheme="minorEastAsia" w:hAnsiTheme="minorEastAsia"/>
          <w:color w:val="4F81BD" w:themeColor="accent1"/>
          <w:sz w:val="21"/>
          <w:szCs w:val="21"/>
          <w:lang w:eastAsia="ja-JP"/>
        </w:rPr>
      </w:pPr>
      <w:r w:rsidRPr="00487D50">
        <w:rPr>
          <w:rFonts w:asciiTheme="minorEastAsia" w:hAnsiTheme="minorEastAsia"/>
          <w:color w:val="4F81BD" w:themeColor="accent1"/>
          <w:sz w:val="21"/>
          <w:szCs w:val="21"/>
          <w:lang w:eastAsia="ja-JP"/>
        </w:rPr>
        <w:lastRenderedPageBreak/>
        <w:t>「単孔式腹腔鏡下手術の術式開発および安全性検証に関する多施設共同研究を主導」</w:t>
      </w:r>
    </w:p>
    <w:p w14:paraId="23181FF0" w14:textId="1F3153D0" w:rsidR="00685285" w:rsidRPr="00487D50" w:rsidRDefault="00D040F9" w:rsidP="00D70DC0">
      <w:pPr>
        <w:ind w:leftChars="100" w:left="220"/>
        <w:rPr>
          <w:rFonts w:asciiTheme="minorEastAsia" w:hAnsiTheme="minorEastAsia"/>
          <w:color w:val="4F81BD" w:themeColor="accent1"/>
          <w:sz w:val="21"/>
          <w:szCs w:val="21"/>
        </w:rPr>
      </w:pPr>
      <w:r w:rsidRPr="00487D50">
        <w:rPr>
          <w:rFonts w:asciiTheme="minorEastAsia" w:hAnsiTheme="minorEastAsia"/>
          <w:color w:val="4F81BD" w:themeColor="accent1"/>
          <w:sz w:val="21"/>
          <w:szCs w:val="21"/>
        </w:rPr>
        <w:t>「代表論文1：Yamada et al., Surg Endosc 2020. “Safety profile of reduced-port laparoscopic…”」</w:t>
      </w:r>
    </w:p>
    <w:p w14:paraId="6F8E03B1" w14:textId="3DD50B13" w:rsidR="00685285" w:rsidRPr="00487D50" w:rsidRDefault="00D040F9" w:rsidP="00D70DC0">
      <w:pPr>
        <w:ind w:leftChars="100" w:left="220"/>
        <w:rPr>
          <w:rFonts w:asciiTheme="minorEastAsia" w:hAnsiTheme="minorEastAsia"/>
          <w:color w:val="4F81BD" w:themeColor="accent1"/>
          <w:sz w:val="21"/>
          <w:szCs w:val="21"/>
          <w:lang w:eastAsia="ja-JP"/>
        </w:rPr>
      </w:pPr>
      <w:r w:rsidRPr="00487D50">
        <w:rPr>
          <w:rFonts w:asciiTheme="minorEastAsia" w:hAnsiTheme="minorEastAsia"/>
          <w:color w:val="4F81BD" w:themeColor="accent1"/>
          <w:sz w:val="21"/>
          <w:szCs w:val="21"/>
          <w:lang w:eastAsia="ja-JP"/>
        </w:rPr>
        <w:t>「従来法と比して術後疼痛が有意に低減されることを世界で初めて実証」</w:t>
      </w:r>
    </w:p>
    <w:p w14:paraId="5D3E1C76" w14:textId="77777777" w:rsidR="00D70DC0" w:rsidRPr="00CD75C3" w:rsidRDefault="00D70DC0" w:rsidP="00D70DC0">
      <w:pPr>
        <w:rPr>
          <w:rFonts w:asciiTheme="minorEastAsia" w:hAnsiTheme="minorEastAsia" w:cs="Segoe UI Emoji"/>
          <w:lang w:eastAsia="ja-JP"/>
        </w:rPr>
      </w:pPr>
    </w:p>
    <w:p w14:paraId="36307E69" w14:textId="41B87A71" w:rsidR="00685285" w:rsidRPr="00092572" w:rsidRDefault="00D040F9" w:rsidP="00D70DC0">
      <w:pPr>
        <w:rPr>
          <w:rFonts w:asciiTheme="minorEastAsia" w:hAnsiTheme="minorEastAsia"/>
          <w:color w:val="4F81BD" w:themeColor="accent1"/>
          <w:lang w:eastAsia="ja-JP"/>
        </w:rPr>
      </w:pPr>
      <w:r w:rsidRPr="00092572">
        <w:rPr>
          <w:rFonts w:ascii="Segoe UI Emoji" w:hAnsi="Segoe UI Emoji" w:cs="Segoe UI Emoji"/>
          <w:color w:val="4F81BD" w:themeColor="accent1"/>
          <w:lang w:eastAsia="ja-JP"/>
        </w:rPr>
        <w:t>📝</w:t>
      </w:r>
      <w:r w:rsidRPr="00092572">
        <w:rPr>
          <w:rFonts w:asciiTheme="minorEastAsia" w:hAnsiTheme="minorEastAsia"/>
          <w:color w:val="4F81BD" w:themeColor="accent1"/>
          <w:lang w:eastAsia="ja-JP"/>
        </w:rPr>
        <w:t xml:space="preserve"> 提出形式について</w:t>
      </w:r>
    </w:p>
    <w:p w14:paraId="7D6E4534" w14:textId="6B6F0EB9" w:rsidR="00685285" w:rsidRPr="00092572" w:rsidRDefault="00D040F9" w:rsidP="0065696C">
      <w:pPr>
        <w:pStyle w:val="ae"/>
        <w:numPr>
          <w:ilvl w:val="1"/>
          <w:numId w:val="17"/>
        </w:numPr>
        <w:rPr>
          <w:rFonts w:asciiTheme="minorEastAsia" w:hAnsiTheme="minorEastAsia"/>
          <w:color w:val="4F81BD" w:themeColor="accent1"/>
          <w:lang w:eastAsia="ja-JP"/>
        </w:rPr>
      </w:pPr>
      <w:r w:rsidRPr="00092572">
        <w:rPr>
          <w:rFonts w:asciiTheme="minorEastAsia" w:hAnsiTheme="minorEastAsia"/>
          <w:color w:val="4F81BD" w:themeColor="accent1"/>
          <w:lang w:eastAsia="ja-JP"/>
        </w:rPr>
        <w:t>ファイル形式：WordまたはPDF</w:t>
      </w:r>
    </w:p>
    <w:p w14:paraId="4069663E" w14:textId="3DB74B33" w:rsidR="0065348A" w:rsidRPr="00092572" w:rsidRDefault="0065348A" w:rsidP="0065696C">
      <w:pPr>
        <w:pStyle w:val="ae"/>
        <w:numPr>
          <w:ilvl w:val="1"/>
          <w:numId w:val="17"/>
        </w:numPr>
        <w:rPr>
          <w:rFonts w:asciiTheme="minorEastAsia" w:hAnsiTheme="minorEastAsia"/>
          <w:color w:val="4F81BD" w:themeColor="accent1"/>
          <w:lang w:eastAsia="ja-JP"/>
        </w:rPr>
      </w:pPr>
      <w:r w:rsidRPr="00092572">
        <w:rPr>
          <w:rFonts w:asciiTheme="minorEastAsia" w:hAnsiTheme="minorEastAsia" w:hint="eastAsia"/>
          <w:color w:val="4F81BD" w:themeColor="accent1"/>
          <w:lang w:eastAsia="ja-JP"/>
        </w:rPr>
        <w:t>提出方法：メールにて</w:t>
      </w:r>
      <w:r w:rsidR="00092572" w:rsidRPr="00092572">
        <w:rPr>
          <w:rFonts w:asciiTheme="minorEastAsia" w:hAnsiTheme="minorEastAsia" w:hint="eastAsia"/>
          <w:color w:val="4F81BD" w:themeColor="accent1"/>
          <w:lang w:eastAsia="ja-JP"/>
        </w:rPr>
        <w:t>添付</w:t>
      </w:r>
    </w:p>
    <w:p w14:paraId="64CA131F" w14:textId="3A8F9E87" w:rsidR="00685285" w:rsidRPr="00092572" w:rsidRDefault="00D040F9" w:rsidP="0065696C">
      <w:pPr>
        <w:pStyle w:val="ae"/>
        <w:numPr>
          <w:ilvl w:val="1"/>
          <w:numId w:val="17"/>
        </w:numPr>
        <w:rPr>
          <w:rFonts w:asciiTheme="minorEastAsia" w:hAnsiTheme="minorEastAsia"/>
          <w:color w:val="4F81BD" w:themeColor="accent1"/>
          <w:lang w:eastAsia="ja-JP"/>
        </w:rPr>
      </w:pPr>
      <w:r w:rsidRPr="00092572">
        <w:rPr>
          <w:rFonts w:asciiTheme="minorEastAsia" w:hAnsiTheme="minorEastAsia"/>
          <w:color w:val="4F81BD" w:themeColor="accent1"/>
          <w:lang w:eastAsia="ja-JP"/>
        </w:rPr>
        <w:t>提出先</w:t>
      </w:r>
      <w:r w:rsidR="0065348A" w:rsidRPr="00092572">
        <w:rPr>
          <w:rFonts w:asciiTheme="minorEastAsia" w:hAnsiTheme="minorEastAsia" w:hint="eastAsia"/>
          <w:color w:val="4F81BD" w:themeColor="accent1"/>
          <w:lang w:eastAsia="ja-JP"/>
        </w:rPr>
        <w:t>メールアドレス</w:t>
      </w:r>
      <w:r w:rsidRPr="00092572">
        <w:rPr>
          <w:rFonts w:asciiTheme="minorEastAsia" w:hAnsiTheme="minorEastAsia"/>
          <w:color w:val="4F81BD" w:themeColor="accent1"/>
          <w:lang w:eastAsia="ja-JP"/>
        </w:rPr>
        <w:t>：</w:t>
      </w:r>
      <w:r w:rsidR="00763323" w:rsidRPr="00092572">
        <w:rPr>
          <w:rFonts w:asciiTheme="minorEastAsia" w:hAnsiTheme="minorEastAsia"/>
          <w:color w:val="4F81BD" w:themeColor="accent1"/>
          <w:lang w:eastAsia="ja-JP"/>
        </w:rPr>
        <w:t xml:space="preserve"> </w:t>
      </w:r>
      <w:r w:rsidR="00763323" w:rsidRPr="00092572">
        <w:rPr>
          <w:rFonts w:asciiTheme="minorEastAsia" w:hAnsiTheme="minorEastAsia"/>
          <w:color w:val="4F81BD" w:themeColor="accent1"/>
          <w:lang w:eastAsia="ja-JP"/>
        </w:rPr>
        <w:t>lemis@academiasupport.org</w:t>
      </w:r>
    </w:p>
    <w:sectPr w:rsidR="00685285" w:rsidRPr="00092572"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4C4A9" w14:textId="77777777" w:rsidR="000B0265" w:rsidRDefault="000B0265" w:rsidP="000B0265">
      <w:pPr>
        <w:spacing w:after="0" w:line="240" w:lineRule="auto"/>
      </w:pPr>
      <w:r>
        <w:separator/>
      </w:r>
    </w:p>
  </w:endnote>
  <w:endnote w:type="continuationSeparator" w:id="0">
    <w:p w14:paraId="75F67F51" w14:textId="77777777" w:rsidR="000B0265" w:rsidRDefault="000B0265" w:rsidP="000B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DB451" w14:textId="77777777" w:rsidR="000B0265" w:rsidRDefault="000B0265" w:rsidP="000B0265">
      <w:pPr>
        <w:spacing w:after="0" w:line="240" w:lineRule="auto"/>
      </w:pPr>
      <w:r>
        <w:separator/>
      </w:r>
    </w:p>
  </w:footnote>
  <w:footnote w:type="continuationSeparator" w:id="0">
    <w:p w14:paraId="7477241F" w14:textId="77777777" w:rsidR="000B0265" w:rsidRDefault="000B0265" w:rsidP="000B0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EFA1" w14:textId="22747164" w:rsidR="000B0265" w:rsidRPr="008C3DE2" w:rsidRDefault="00092572" w:rsidP="009530DD">
    <w:pPr>
      <w:pStyle w:val="a5"/>
      <w:tabs>
        <w:tab w:val="left" w:pos="6495"/>
        <w:tab w:val="right" w:pos="8640"/>
      </w:tabs>
      <w:jc w:val="right"/>
      <w:rPr>
        <w:rFonts w:hint="eastAsia"/>
        <w:sz w:val="18"/>
        <w:szCs w:val="18"/>
        <w:lang w:eastAsia="ja-JP"/>
      </w:rPr>
    </w:pPr>
    <w:r>
      <w:rPr>
        <w:rFonts w:hint="eastAsia"/>
        <w:sz w:val="18"/>
        <w:szCs w:val="18"/>
        <w:lang w:eastAsia="ja-JP"/>
      </w:rPr>
      <w:t>LEMIS</w:t>
    </w:r>
    <w:r w:rsidR="009530DD">
      <w:rPr>
        <w:rFonts w:hint="eastAsia"/>
        <w:sz w:val="18"/>
        <w:szCs w:val="18"/>
        <w:lang w:eastAsia="ja-JP"/>
      </w:rPr>
      <w:t>学会賞申請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3336590"/>
    <w:multiLevelType w:val="hybridMultilevel"/>
    <w:tmpl w:val="137272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BC828FF"/>
    <w:multiLevelType w:val="hybridMultilevel"/>
    <w:tmpl w:val="FC04B790"/>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104D0D4F"/>
    <w:multiLevelType w:val="hybridMultilevel"/>
    <w:tmpl w:val="F3F22960"/>
    <w:lvl w:ilvl="0" w:tplc="0409000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4E24746"/>
    <w:multiLevelType w:val="hybridMultilevel"/>
    <w:tmpl w:val="AF76DDEC"/>
    <w:lvl w:ilvl="0" w:tplc="A7F85B6E">
      <w:numFmt w:val="bullet"/>
      <w:lvlText w:val="・"/>
      <w:lvlJc w:val="left"/>
      <w:pPr>
        <w:ind w:left="580" w:hanging="360"/>
      </w:pPr>
      <w:rPr>
        <w:rFonts w:ascii="HGPｺﾞｼｯｸE" w:eastAsia="HGPｺﾞｼｯｸE" w:hAnsi="HGPｺﾞｼｯｸE" w:cstheme="minorBidi" w:hint="eastAsia"/>
      </w:rPr>
    </w:lvl>
    <w:lvl w:ilvl="1" w:tplc="5BB6ECA0">
      <w:numFmt w:val="bullet"/>
      <w:lvlText w:val="□"/>
      <w:lvlJc w:val="left"/>
      <w:pPr>
        <w:ind w:left="1020" w:hanging="360"/>
      </w:pPr>
      <w:rPr>
        <w:rFonts w:ascii="HGPｺﾞｼｯｸE" w:eastAsia="HGPｺﾞｼｯｸE" w:hAnsi="HGPｺﾞｼｯｸE" w:cstheme="minorBidi" w:hint="eastAsia"/>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3" w15:restartNumberingAfterBreak="0">
    <w:nsid w:val="15482414"/>
    <w:multiLevelType w:val="hybridMultilevel"/>
    <w:tmpl w:val="7E88A3A0"/>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4" w15:restartNumberingAfterBreak="0">
    <w:nsid w:val="1CB76047"/>
    <w:multiLevelType w:val="hybridMultilevel"/>
    <w:tmpl w:val="5C081820"/>
    <w:lvl w:ilvl="0" w:tplc="3E98E2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4492A8A"/>
    <w:multiLevelType w:val="hybridMultilevel"/>
    <w:tmpl w:val="70C6B47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85B745D"/>
    <w:multiLevelType w:val="hybridMultilevel"/>
    <w:tmpl w:val="417A667C"/>
    <w:lvl w:ilvl="0" w:tplc="42E827B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7" w15:restartNumberingAfterBreak="0">
    <w:nsid w:val="2A6F1363"/>
    <w:multiLevelType w:val="hybridMultilevel"/>
    <w:tmpl w:val="9FFAD4E0"/>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2B807B5A"/>
    <w:multiLevelType w:val="hybridMultilevel"/>
    <w:tmpl w:val="E2489626"/>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9" w15:restartNumberingAfterBreak="0">
    <w:nsid w:val="307958F9"/>
    <w:multiLevelType w:val="hybridMultilevel"/>
    <w:tmpl w:val="0F7A06F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0" w15:restartNumberingAfterBreak="0">
    <w:nsid w:val="37EC22B7"/>
    <w:multiLevelType w:val="hybridMultilevel"/>
    <w:tmpl w:val="2188E748"/>
    <w:lvl w:ilvl="0" w:tplc="D67C13BA">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89447BE"/>
    <w:multiLevelType w:val="hybridMultilevel"/>
    <w:tmpl w:val="1920221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D9E1B15"/>
    <w:multiLevelType w:val="hybridMultilevel"/>
    <w:tmpl w:val="6A2EFE5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E8654A4"/>
    <w:multiLevelType w:val="hybridMultilevel"/>
    <w:tmpl w:val="CB84443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4E66CCA"/>
    <w:multiLevelType w:val="hybridMultilevel"/>
    <w:tmpl w:val="5BA67728"/>
    <w:lvl w:ilvl="0" w:tplc="FB4E87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68A70D9"/>
    <w:multiLevelType w:val="hybridMultilevel"/>
    <w:tmpl w:val="0164AE06"/>
    <w:lvl w:ilvl="0" w:tplc="0BBA1A02">
      <w:start w:val="1"/>
      <w:numFmt w:val="decimal"/>
      <w:lvlText w:val="%1）"/>
      <w:lvlJc w:val="left"/>
      <w:pPr>
        <w:ind w:left="880" w:hanging="440"/>
      </w:pPr>
      <w:rPr>
        <w:rFonts w:hint="eastAsia"/>
      </w:rPr>
    </w:lvl>
    <w:lvl w:ilvl="1" w:tplc="04090017">
      <w:start w:val="1"/>
      <w:numFmt w:val="aiueoFullWidth"/>
      <w:lvlText w:val="(%2)"/>
      <w:lvlJc w:val="left"/>
      <w:pPr>
        <w:ind w:left="1320" w:hanging="440"/>
      </w:pPr>
    </w:lvl>
    <w:lvl w:ilvl="2" w:tplc="0409001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6" w15:restartNumberingAfterBreak="0">
    <w:nsid w:val="5EB45E9E"/>
    <w:multiLevelType w:val="hybridMultilevel"/>
    <w:tmpl w:val="3A04341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0">
    <w:nsid w:val="630D2D26"/>
    <w:multiLevelType w:val="hybridMultilevel"/>
    <w:tmpl w:val="93661E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44203C3"/>
    <w:multiLevelType w:val="hybridMultilevel"/>
    <w:tmpl w:val="AE42D024"/>
    <w:lvl w:ilvl="0" w:tplc="0409000F">
      <w:start w:val="1"/>
      <w:numFmt w:val="decimal"/>
      <w:lvlText w:val="%1."/>
      <w:lvlJc w:val="left"/>
      <w:pPr>
        <w:ind w:left="440" w:hanging="440"/>
      </w:pPr>
    </w:lvl>
    <w:lvl w:ilvl="1" w:tplc="77463C14">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5117B81"/>
    <w:multiLevelType w:val="hybridMultilevel"/>
    <w:tmpl w:val="CEEA6106"/>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AC67E20"/>
    <w:multiLevelType w:val="hybridMultilevel"/>
    <w:tmpl w:val="6FF2EE9C"/>
    <w:lvl w:ilvl="0" w:tplc="A8B46AB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C5D06FD"/>
    <w:multiLevelType w:val="hybridMultilevel"/>
    <w:tmpl w:val="8D36E2B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E1E00FCC">
      <w:numFmt w:val="bullet"/>
      <w:lvlText w:val="-"/>
      <w:lvlJc w:val="left"/>
      <w:pPr>
        <w:ind w:left="1240" w:hanging="360"/>
      </w:pPr>
      <w:rPr>
        <w:rFonts w:ascii="Cambria" w:eastAsiaTheme="minorEastAsia" w:hAnsi="Cambria" w:cstheme="minorBidi"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CB34D89"/>
    <w:multiLevelType w:val="hybridMultilevel"/>
    <w:tmpl w:val="7BE0C4A2"/>
    <w:lvl w:ilvl="0" w:tplc="E3804A8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F457608"/>
    <w:multiLevelType w:val="hybridMultilevel"/>
    <w:tmpl w:val="BEC2C288"/>
    <w:lvl w:ilvl="0" w:tplc="0BBA1A0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72388407">
    <w:abstractNumId w:val="8"/>
  </w:num>
  <w:num w:numId="2" w16cid:durableId="859050553">
    <w:abstractNumId w:val="6"/>
  </w:num>
  <w:num w:numId="3" w16cid:durableId="756050901">
    <w:abstractNumId w:val="5"/>
  </w:num>
  <w:num w:numId="4" w16cid:durableId="1616717145">
    <w:abstractNumId w:val="4"/>
  </w:num>
  <w:num w:numId="5" w16cid:durableId="2093769966">
    <w:abstractNumId w:val="7"/>
  </w:num>
  <w:num w:numId="6" w16cid:durableId="459149817">
    <w:abstractNumId w:val="3"/>
  </w:num>
  <w:num w:numId="7" w16cid:durableId="406925022">
    <w:abstractNumId w:val="2"/>
  </w:num>
  <w:num w:numId="8" w16cid:durableId="1485195322">
    <w:abstractNumId w:val="1"/>
  </w:num>
  <w:num w:numId="9" w16cid:durableId="1773277382">
    <w:abstractNumId w:val="0"/>
  </w:num>
  <w:num w:numId="10" w16cid:durableId="2013212887">
    <w:abstractNumId w:val="31"/>
  </w:num>
  <w:num w:numId="11" w16cid:durableId="748190684">
    <w:abstractNumId w:val="20"/>
  </w:num>
  <w:num w:numId="12" w16cid:durableId="592129420">
    <w:abstractNumId w:val="13"/>
  </w:num>
  <w:num w:numId="13" w16cid:durableId="1426219637">
    <w:abstractNumId w:val="32"/>
  </w:num>
  <w:num w:numId="14" w16cid:durableId="934435500">
    <w:abstractNumId w:val="30"/>
  </w:num>
  <w:num w:numId="15" w16cid:durableId="1276255215">
    <w:abstractNumId w:val="27"/>
  </w:num>
  <w:num w:numId="16" w16cid:durableId="726148013">
    <w:abstractNumId w:val="12"/>
  </w:num>
  <w:num w:numId="17" w16cid:durableId="1359552009">
    <w:abstractNumId w:val="28"/>
  </w:num>
  <w:num w:numId="18" w16cid:durableId="34279484">
    <w:abstractNumId w:val="33"/>
  </w:num>
  <w:num w:numId="19" w16cid:durableId="1964311710">
    <w:abstractNumId w:val="25"/>
  </w:num>
  <w:num w:numId="20" w16cid:durableId="1037241581">
    <w:abstractNumId w:val="10"/>
  </w:num>
  <w:num w:numId="21" w16cid:durableId="1396512840">
    <w:abstractNumId w:val="23"/>
  </w:num>
  <w:num w:numId="22" w16cid:durableId="1309672050">
    <w:abstractNumId w:val="11"/>
  </w:num>
  <w:num w:numId="23" w16cid:durableId="1978224242">
    <w:abstractNumId w:val="18"/>
  </w:num>
  <w:num w:numId="24" w16cid:durableId="427312015">
    <w:abstractNumId w:val="24"/>
  </w:num>
  <w:num w:numId="25" w16cid:durableId="1877506092">
    <w:abstractNumId w:val="9"/>
  </w:num>
  <w:num w:numId="26" w16cid:durableId="894436072">
    <w:abstractNumId w:val="15"/>
  </w:num>
  <w:num w:numId="27" w16cid:durableId="1577399904">
    <w:abstractNumId w:val="21"/>
  </w:num>
  <w:num w:numId="28" w16cid:durableId="1275475622">
    <w:abstractNumId w:val="19"/>
  </w:num>
  <w:num w:numId="29" w16cid:durableId="1840778601">
    <w:abstractNumId w:val="16"/>
  </w:num>
  <w:num w:numId="30" w16cid:durableId="520052043">
    <w:abstractNumId w:val="26"/>
  </w:num>
  <w:num w:numId="31" w16cid:durableId="412892618">
    <w:abstractNumId w:val="14"/>
  </w:num>
  <w:num w:numId="32" w16cid:durableId="772481485">
    <w:abstractNumId w:val="29"/>
  </w:num>
  <w:num w:numId="33" w16cid:durableId="2136868548">
    <w:abstractNumId w:val="17"/>
  </w:num>
  <w:num w:numId="34" w16cid:durableId="16517169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1AB4"/>
    <w:rsid w:val="00092572"/>
    <w:rsid w:val="000B0265"/>
    <w:rsid w:val="000D3575"/>
    <w:rsid w:val="000E0127"/>
    <w:rsid w:val="0015074B"/>
    <w:rsid w:val="001D1A60"/>
    <w:rsid w:val="00270267"/>
    <w:rsid w:val="0029639D"/>
    <w:rsid w:val="002D146D"/>
    <w:rsid w:val="002F2E75"/>
    <w:rsid w:val="00317AF4"/>
    <w:rsid w:val="00326F90"/>
    <w:rsid w:val="00382179"/>
    <w:rsid w:val="0045337A"/>
    <w:rsid w:val="00477AFA"/>
    <w:rsid w:val="00487D50"/>
    <w:rsid w:val="004F6BDC"/>
    <w:rsid w:val="0050206F"/>
    <w:rsid w:val="005428B7"/>
    <w:rsid w:val="00577B82"/>
    <w:rsid w:val="005D0562"/>
    <w:rsid w:val="0065348A"/>
    <w:rsid w:val="0065696C"/>
    <w:rsid w:val="00676F36"/>
    <w:rsid w:val="00685285"/>
    <w:rsid w:val="00697708"/>
    <w:rsid w:val="006E1E73"/>
    <w:rsid w:val="006F1F45"/>
    <w:rsid w:val="007007AC"/>
    <w:rsid w:val="00763323"/>
    <w:rsid w:val="008C3DE2"/>
    <w:rsid w:val="00910063"/>
    <w:rsid w:val="009530DD"/>
    <w:rsid w:val="00955A8B"/>
    <w:rsid w:val="00960F3B"/>
    <w:rsid w:val="00997F8E"/>
    <w:rsid w:val="00A76436"/>
    <w:rsid w:val="00AA1D8D"/>
    <w:rsid w:val="00AD0402"/>
    <w:rsid w:val="00B43C94"/>
    <w:rsid w:val="00B47730"/>
    <w:rsid w:val="00B7498A"/>
    <w:rsid w:val="00CB0664"/>
    <w:rsid w:val="00CB44E6"/>
    <w:rsid w:val="00CC058A"/>
    <w:rsid w:val="00CD75C3"/>
    <w:rsid w:val="00D040F9"/>
    <w:rsid w:val="00D70DC0"/>
    <w:rsid w:val="00DD6338"/>
    <w:rsid w:val="00E32EB1"/>
    <w:rsid w:val="00E5165D"/>
    <w:rsid w:val="00E97237"/>
    <w:rsid w:val="00EB6937"/>
    <w:rsid w:val="00F73985"/>
    <w:rsid w:val="00FC693F"/>
    <w:rsid w:val="00FF1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4E043A4"/>
  <w14:defaultImageDpi w14:val="300"/>
  <w15:docId w15:val="{76A159D1-7D4A-4249-862E-AF452626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176</Words>
  <Characters>1005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Kichizo Kaga</cp:lastModifiedBy>
  <cp:revision>11</cp:revision>
  <dcterms:created xsi:type="dcterms:W3CDTF">2025-07-01T00:44:00Z</dcterms:created>
  <dcterms:modified xsi:type="dcterms:W3CDTF">2025-07-01T00:52:00Z</dcterms:modified>
  <cp:category/>
</cp:coreProperties>
</file>